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42707" w14:textId="77777777" w:rsidR="00312F14" w:rsidRPr="00E61FDC" w:rsidRDefault="004E0781" w:rsidP="00312F14">
      <w:pPr>
        <w:rPr>
          <w:rFonts w:asciiTheme="minorHAnsi" w:hAnsiTheme="minorHAnsi"/>
          <w:b/>
          <w:sz w:val="48"/>
          <w:lang w:eastAsia="zh-CN"/>
        </w:rPr>
      </w:pPr>
      <w:r w:rsidRPr="00E61FDC">
        <w:rPr>
          <w:rFonts w:asciiTheme="minorHAnsi" w:hAnsiTheme="minorHAnsi"/>
          <w:b/>
          <w:noProof/>
          <w:sz w:val="56"/>
          <w:lang w:eastAsia="zh-CN"/>
        </w:rPr>
        <w:drawing>
          <wp:anchor distT="0" distB="0" distL="114300" distR="114300" simplePos="0" relativeHeight="251657728" behindDoc="0" locked="0" layoutInCell="1" allowOverlap="0" wp14:anchorId="00F42745" wp14:editId="00F42746">
            <wp:simplePos x="0" y="0"/>
            <wp:positionH relativeFrom="margin">
              <wp:align>right</wp:align>
            </wp:positionH>
            <wp:positionV relativeFrom="margin">
              <wp:align>top</wp:align>
            </wp:positionV>
            <wp:extent cx="110490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971" t="8696" r="7971" b="7971"/>
                    <a:stretch/>
                  </pic:blipFill>
                  <pic:spPr bwMode="auto">
                    <a:xfrm>
                      <a:off x="0" y="0"/>
                      <a:ext cx="110490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r w:rsidR="0058118E" w:rsidRPr="00E61FDC">
        <w:rPr>
          <w:rFonts w:asciiTheme="minorHAnsi" w:hAnsiTheme="minorHAnsi"/>
          <w:b/>
          <w:sz w:val="48"/>
          <w:lang w:eastAsia="zh-CN"/>
        </w:rPr>
        <w:t>核心课程：</w:t>
      </w:r>
      <w:r w:rsidR="00E61B86">
        <w:rPr>
          <w:rFonts w:hint="eastAsia"/>
          <w:b/>
          <w:bCs/>
          <w:sz w:val="48"/>
          <w:lang w:eastAsia="zh-CN"/>
        </w:rPr>
        <w:t>合乎</w:t>
      </w:r>
      <w:r w:rsidR="00E61B86" w:rsidRPr="00FA1BB4">
        <w:rPr>
          <w:rFonts w:hint="eastAsia"/>
          <w:b/>
          <w:bCs/>
          <w:sz w:val="48"/>
          <w:lang w:eastAsia="zh-CN"/>
        </w:rPr>
        <w:t>圣经的男女角色</w:t>
      </w:r>
    </w:p>
    <w:p w14:paraId="00F42708" w14:textId="77777777" w:rsidR="002746CF" w:rsidRPr="00E61FDC" w:rsidRDefault="001E7A5C" w:rsidP="00312F14">
      <w:pPr>
        <w:pBdr>
          <w:bottom w:val="single" w:sz="6" w:space="1" w:color="auto"/>
        </w:pBdr>
        <w:rPr>
          <w:rFonts w:asciiTheme="minorHAnsi" w:hAnsiTheme="minorHAnsi"/>
          <w:b/>
          <w:sz w:val="40"/>
          <w:lang w:eastAsia="zh-CN"/>
        </w:rPr>
      </w:pPr>
      <w:r w:rsidRPr="001E7A5C">
        <w:rPr>
          <w:rFonts w:asciiTheme="minorHAnsi" w:hAnsiTheme="minorHAnsi" w:hint="eastAsia"/>
          <w:b/>
          <w:sz w:val="40"/>
          <w:lang w:eastAsia="zh-CN"/>
        </w:rPr>
        <w:t>第十一</w:t>
      </w:r>
      <w:r>
        <w:rPr>
          <w:rFonts w:asciiTheme="minorHAnsi" w:hAnsiTheme="minorHAnsi" w:hint="eastAsia"/>
          <w:b/>
          <w:sz w:val="40"/>
          <w:lang w:eastAsia="zh-CN"/>
        </w:rPr>
        <w:t>讲</w:t>
      </w:r>
      <w:r w:rsidRPr="001E7A5C">
        <w:rPr>
          <w:rFonts w:asciiTheme="minorHAnsi" w:hAnsiTheme="minorHAnsi" w:hint="eastAsia"/>
          <w:b/>
          <w:sz w:val="40"/>
          <w:lang w:eastAsia="zh-CN"/>
        </w:rPr>
        <w:t>：对互补主义的主要反驳</w:t>
      </w:r>
    </w:p>
    <w:p w14:paraId="00F42709" w14:textId="77777777" w:rsidR="004B49FA" w:rsidRDefault="00E61B86" w:rsidP="008843E3">
      <w:pPr>
        <w:pStyle w:val="Heading1"/>
        <w:numPr>
          <w:ilvl w:val="0"/>
          <w:numId w:val="27"/>
        </w:numPr>
        <w:rPr>
          <w:lang w:eastAsia="zh-CN"/>
        </w:rPr>
      </w:pPr>
      <w:r>
        <w:rPr>
          <w:rFonts w:hint="eastAsia"/>
          <w:lang w:eastAsia="zh-CN"/>
        </w:rPr>
        <w:t>导论</w:t>
      </w:r>
    </w:p>
    <w:p w14:paraId="00F4270A" w14:textId="77777777" w:rsidR="001E7A5C" w:rsidRDefault="001E7A5C" w:rsidP="001E7A5C">
      <w:pPr>
        <w:rPr>
          <w:lang w:eastAsia="zh-CN"/>
        </w:rPr>
      </w:pPr>
      <w:r>
        <w:rPr>
          <w:rFonts w:hint="eastAsia"/>
          <w:lang w:eastAsia="zh-CN"/>
        </w:rPr>
        <w:t>在过去的十个星期天</w:t>
      </w:r>
      <w:r>
        <w:rPr>
          <w:lang w:eastAsia="zh-CN"/>
        </w:rPr>
        <w:t>，我们都在教导和讨论圣经中关于男女角色的问题，我们看到了圣经的经文，我们也看到了这些经文所教导的原则该如何应用在今天的</w:t>
      </w:r>
      <w:r>
        <w:rPr>
          <w:rFonts w:hint="eastAsia"/>
          <w:lang w:eastAsia="zh-CN"/>
        </w:rPr>
        <w:t>世界中</w:t>
      </w:r>
      <w:r>
        <w:rPr>
          <w:lang w:eastAsia="zh-CN"/>
        </w:rPr>
        <w:t>。我</w:t>
      </w:r>
      <w:r>
        <w:rPr>
          <w:rFonts w:hint="eastAsia"/>
          <w:lang w:eastAsia="zh-CN"/>
        </w:rPr>
        <w:t>承认这是一个</w:t>
      </w:r>
      <w:r>
        <w:rPr>
          <w:lang w:eastAsia="zh-CN"/>
        </w:rPr>
        <w:t>艰难的话题，因为今天的世界充满了对性别角色这一上帝所赐</w:t>
      </w:r>
      <w:r>
        <w:rPr>
          <w:rFonts w:hint="eastAsia"/>
          <w:lang w:eastAsia="zh-CN"/>
        </w:rPr>
        <w:t>礼物</w:t>
      </w:r>
      <w:r>
        <w:rPr>
          <w:lang w:eastAsia="zh-CN"/>
        </w:rPr>
        <w:t>的误解。女权主义</w:t>
      </w:r>
      <w:r>
        <w:rPr>
          <w:rFonts w:hint="eastAsia"/>
          <w:lang w:eastAsia="zh-CN"/>
        </w:rPr>
        <w:t>的确</w:t>
      </w:r>
      <w:r>
        <w:rPr>
          <w:lang w:eastAsia="zh-CN"/>
        </w:rPr>
        <w:t>给女性的权益带来了保障和提升，例如投票权、</w:t>
      </w:r>
      <w:r>
        <w:rPr>
          <w:rFonts w:hint="eastAsia"/>
          <w:lang w:eastAsia="zh-CN"/>
        </w:rPr>
        <w:t>受</w:t>
      </w:r>
      <w:r>
        <w:rPr>
          <w:lang w:eastAsia="zh-CN"/>
        </w:rPr>
        <w:t>教育权和物权</w:t>
      </w:r>
      <w:r>
        <w:rPr>
          <w:rFonts w:hint="eastAsia"/>
          <w:lang w:eastAsia="zh-CN"/>
        </w:rPr>
        <w:t>，</w:t>
      </w:r>
      <w:r>
        <w:rPr>
          <w:lang w:eastAsia="zh-CN"/>
        </w:rPr>
        <w:t>但同时也给合乎圣经的男性领导观点</w:t>
      </w:r>
      <w:r>
        <w:rPr>
          <w:rFonts w:hint="eastAsia"/>
          <w:lang w:eastAsia="zh-CN"/>
        </w:rPr>
        <w:t>——</w:t>
      </w:r>
      <w:r>
        <w:rPr>
          <w:lang w:eastAsia="zh-CN"/>
        </w:rPr>
        <w:t>互补主义</w:t>
      </w:r>
      <w:r>
        <w:rPr>
          <w:rFonts w:hint="eastAsia"/>
          <w:lang w:eastAsia="zh-CN"/>
        </w:rPr>
        <w:t>——</w:t>
      </w:r>
      <w:r>
        <w:rPr>
          <w:lang w:eastAsia="zh-CN"/>
        </w:rPr>
        <w:t>贴上了</w:t>
      </w:r>
      <w:r>
        <w:rPr>
          <w:rFonts w:hint="eastAsia"/>
          <w:lang w:eastAsia="zh-CN"/>
        </w:rPr>
        <w:t>“罪</w:t>
      </w:r>
      <w:r>
        <w:rPr>
          <w:lang w:eastAsia="zh-CN"/>
        </w:rPr>
        <w:t>所带来的父权主义</w:t>
      </w:r>
      <w:r>
        <w:rPr>
          <w:rFonts w:hint="eastAsia"/>
          <w:lang w:eastAsia="zh-CN"/>
        </w:rPr>
        <w:t>”的标签</w:t>
      </w:r>
      <w:r>
        <w:rPr>
          <w:lang w:eastAsia="zh-CN"/>
        </w:rPr>
        <w:t>。今天</w:t>
      </w:r>
      <w:r>
        <w:rPr>
          <w:rFonts w:hint="eastAsia"/>
          <w:lang w:eastAsia="zh-CN"/>
        </w:rPr>
        <w:t>的“后女权主义</w:t>
      </w:r>
      <w:r>
        <w:rPr>
          <w:lang w:eastAsia="zh-CN"/>
        </w:rPr>
        <w:t>社会</w:t>
      </w:r>
      <w:r>
        <w:rPr>
          <w:rFonts w:hint="eastAsia"/>
          <w:lang w:eastAsia="zh-CN"/>
        </w:rPr>
        <w:t>”更是</w:t>
      </w:r>
      <w:r>
        <w:rPr>
          <w:lang w:eastAsia="zh-CN"/>
        </w:rPr>
        <w:t>把性别</w:t>
      </w:r>
      <w:r>
        <w:rPr>
          <w:rFonts w:hint="eastAsia"/>
          <w:lang w:eastAsia="zh-CN"/>
        </w:rPr>
        <w:t>身份</w:t>
      </w:r>
      <w:r>
        <w:rPr>
          <w:lang w:eastAsia="zh-CN"/>
        </w:rPr>
        <w:t>看作是社会赋予的</w:t>
      </w:r>
      <w:r>
        <w:rPr>
          <w:lang w:eastAsia="zh-CN"/>
        </w:rPr>
        <w:t>——</w:t>
      </w:r>
      <w:r>
        <w:rPr>
          <w:lang w:eastAsia="zh-CN"/>
        </w:rPr>
        <w:t>而不是</w:t>
      </w:r>
      <w:r>
        <w:rPr>
          <w:rFonts w:hint="eastAsia"/>
          <w:lang w:eastAsia="zh-CN"/>
        </w:rPr>
        <w:t>上帝所赐的，</w:t>
      </w:r>
      <w:r>
        <w:rPr>
          <w:lang w:eastAsia="zh-CN"/>
        </w:rPr>
        <w:t>看作是可修改的、人</w:t>
      </w:r>
      <w:r>
        <w:rPr>
          <w:rFonts w:hint="eastAsia"/>
          <w:lang w:eastAsia="zh-CN"/>
        </w:rPr>
        <w:t>为</w:t>
      </w:r>
      <w:r>
        <w:rPr>
          <w:lang w:eastAsia="zh-CN"/>
        </w:rPr>
        <w:t>的身份。</w:t>
      </w:r>
    </w:p>
    <w:p w14:paraId="00F4270B" w14:textId="77777777" w:rsidR="001E7A5C" w:rsidRDefault="001E7A5C" w:rsidP="001E7A5C">
      <w:pPr>
        <w:rPr>
          <w:lang w:eastAsia="zh-CN"/>
        </w:rPr>
      </w:pPr>
      <w:r>
        <w:rPr>
          <w:rFonts w:hint="eastAsia"/>
          <w:lang w:eastAsia="zh-CN"/>
        </w:rPr>
        <w:t>当然</w:t>
      </w:r>
      <w:r>
        <w:rPr>
          <w:lang w:eastAsia="zh-CN"/>
        </w:rPr>
        <w:t>我们应当爱那些和我们持有不同观点的朋友们、</w:t>
      </w:r>
      <w:r>
        <w:rPr>
          <w:rFonts w:hint="eastAsia"/>
          <w:lang w:eastAsia="zh-CN"/>
        </w:rPr>
        <w:t>邻舍</w:t>
      </w:r>
      <w:r>
        <w:rPr>
          <w:lang w:eastAsia="zh-CN"/>
        </w:rPr>
        <w:t>们，甚至弟兄姊妹们，但是我们也要坚持圣经</w:t>
      </w:r>
      <w:r>
        <w:rPr>
          <w:rFonts w:hint="eastAsia"/>
          <w:lang w:eastAsia="zh-CN"/>
        </w:rPr>
        <w:t>所教导的</w:t>
      </w:r>
      <w:r>
        <w:rPr>
          <w:lang w:eastAsia="zh-CN"/>
        </w:rPr>
        <w:t>性别观点。我们的</w:t>
      </w:r>
      <w:r>
        <w:rPr>
          <w:rFonts w:hint="eastAsia"/>
          <w:lang w:eastAsia="zh-CN"/>
        </w:rPr>
        <w:t>神</w:t>
      </w:r>
      <w:r>
        <w:rPr>
          <w:lang w:eastAsia="zh-CN"/>
        </w:rPr>
        <w:t>学</w:t>
      </w:r>
      <w:r>
        <w:rPr>
          <w:rFonts w:hint="eastAsia"/>
          <w:lang w:eastAsia="zh-CN"/>
        </w:rPr>
        <w:t>基础来</w:t>
      </w:r>
      <w:r>
        <w:rPr>
          <w:lang w:eastAsia="zh-CN"/>
        </w:rPr>
        <w:t>自创世记</w:t>
      </w:r>
      <w:r>
        <w:rPr>
          <w:rFonts w:hint="eastAsia"/>
          <w:lang w:eastAsia="zh-CN"/>
        </w:rPr>
        <w:t>1-2</w:t>
      </w:r>
      <w:r>
        <w:rPr>
          <w:rFonts w:hint="eastAsia"/>
          <w:lang w:eastAsia="zh-CN"/>
        </w:rPr>
        <w:t>章</w:t>
      </w:r>
      <w:r>
        <w:rPr>
          <w:lang w:eastAsia="zh-CN"/>
        </w:rPr>
        <w:t>，在</w:t>
      </w:r>
      <w:r>
        <w:rPr>
          <w:rFonts w:hint="eastAsia"/>
          <w:lang w:eastAsia="zh-CN"/>
        </w:rPr>
        <w:t>那里的</w:t>
      </w:r>
      <w:r>
        <w:rPr>
          <w:lang w:eastAsia="zh-CN"/>
        </w:rPr>
        <w:t>经文中我们看到男性和女性都是照着神的形象受造的。所以</w:t>
      </w:r>
      <w:r>
        <w:rPr>
          <w:rFonts w:hint="eastAsia"/>
          <w:lang w:eastAsia="zh-CN"/>
        </w:rPr>
        <w:t>，从本质上来说</w:t>
      </w:r>
      <w:r>
        <w:rPr>
          <w:lang w:eastAsia="zh-CN"/>
        </w:rPr>
        <w:t>，男性</w:t>
      </w:r>
      <w:r>
        <w:rPr>
          <w:rFonts w:hint="eastAsia"/>
          <w:lang w:eastAsia="zh-CN"/>
        </w:rPr>
        <w:t>和</w:t>
      </w:r>
      <w:r>
        <w:rPr>
          <w:lang w:eastAsia="zh-CN"/>
        </w:rPr>
        <w:t>女性具有同等的价值、尊严和重要性。在</w:t>
      </w:r>
      <w:r>
        <w:rPr>
          <w:rFonts w:hint="eastAsia"/>
          <w:lang w:eastAsia="zh-CN"/>
        </w:rPr>
        <w:t>创造的叙事</w:t>
      </w:r>
      <w:r>
        <w:rPr>
          <w:lang w:eastAsia="zh-CN"/>
        </w:rPr>
        <w:t>里，我们也同样看到神</w:t>
      </w:r>
      <w:r>
        <w:rPr>
          <w:rFonts w:hint="eastAsia"/>
          <w:lang w:eastAsia="zh-CN"/>
        </w:rPr>
        <w:t>创造</w:t>
      </w:r>
      <w:r>
        <w:rPr>
          <w:lang w:eastAsia="zh-CN"/>
        </w:rPr>
        <w:t>男女的时候是赋予这两个性别同等价值但又有不同</w:t>
      </w:r>
      <w:r>
        <w:rPr>
          <w:rFonts w:hint="eastAsia"/>
          <w:lang w:eastAsia="zh-CN"/>
        </w:rPr>
        <w:t>角色</w:t>
      </w:r>
      <w:r>
        <w:rPr>
          <w:lang w:eastAsia="zh-CN"/>
        </w:rPr>
        <w:t>的</w:t>
      </w:r>
      <w:r>
        <w:rPr>
          <w:rFonts w:hint="eastAsia"/>
          <w:lang w:eastAsia="zh-CN"/>
        </w:rPr>
        <w:t>。</w:t>
      </w:r>
      <w:r>
        <w:rPr>
          <w:lang w:eastAsia="zh-CN"/>
        </w:rPr>
        <w:t>这</w:t>
      </w:r>
      <w:r>
        <w:rPr>
          <w:rFonts w:hint="eastAsia"/>
          <w:lang w:eastAsia="zh-CN"/>
        </w:rPr>
        <w:t>不同的角色</w:t>
      </w:r>
      <w:r>
        <w:rPr>
          <w:lang w:eastAsia="zh-CN"/>
        </w:rPr>
        <w:t>应当体现在男性和女性</w:t>
      </w:r>
      <w:r>
        <w:rPr>
          <w:rFonts w:hint="eastAsia"/>
          <w:lang w:eastAsia="zh-CN"/>
        </w:rPr>
        <w:t>各个</w:t>
      </w:r>
      <w:r>
        <w:rPr>
          <w:lang w:eastAsia="zh-CN"/>
        </w:rPr>
        <w:t>领域的生活中，</w:t>
      </w:r>
      <w:r>
        <w:rPr>
          <w:rFonts w:hint="eastAsia"/>
          <w:lang w:eastAsia="zh-CN"/>
        </w:rPr>
        <w:t>以</w:t>
      </w:r>
      <w:r>
        <w:rPr>
          <w:lang w:eastAsia="zh-CN"/>
        </w:rPr>
        <w:t>不同的程度反映在不同的关系中。例如</w:t>
      </w:r>
      <w:r>
        <w:rPr>
          <w:rFonts w:hint="eastAsia"/>
          <w:lang w:eastAsia="zh-CN"/>
        </w:rPr>
        <w:t>，</w:t>
      </w:r>
      <w:r>
        <w:rPr>
          <w:lang w:eastAsia="zh-CN"/>
        </w:rPr>
        <w:t>在单身交往的过程中、在夫妻之间、在地方教会</w:t>
      </w:r>
      <w:r>
        <w:rPr>
          <w:rFonts w:hint="eastAsia"/>
          <w:lang w:eastAsia="zh-CN"/>
        </w:rPr>
        <w:t>里</w:t>
      </w:r>
      <w:r>
        <w:rPr>
          <w:lang w:eastAsia="zh-CN"/>
        </w:rPr>
        <w:t>，以及在工作场所，男性和女性的角色</w:t>
      </w:r>
      <w:r>
        <w:rPr>
          <w:rFonts w:hint="eastAsia"/>
          <w:lang w:eastAsia="zh-CN"/>
        </w:rPr>
        <w:t>体现</w:t>
      </w:r>
      <w:r>
        <w:rPr>
          <w:lang w:eastAsia="zh-CN"/>
        </w:rPr>
        <w:t>是不一样的。这</w:t>
      </w:r>
      <w:r>
        <w:rPr>
          <w:rFonts w:hint="eastAsia"/>
          <w:lang w:eastAsia="zh-CN"/>
        </w:rPr>
        <w:t>一观点</w:t>
      </w:r>
      <w:r>
        <w:rPr>
          <w:lang w:eastAsia="zh-CN"/>
        </w:rPr>
        <w:t>我们称之为</w:t>
      </w:r>
      <w:r>
        <w:rPr>
          <w:rFonts w:hint="eastAsia"/>
          <w:lang w:eastAsia="zh-CN"/>
        </w:rPr>
        <w:t>“互补主义”，</w:t>
      </w:r>
      <w:r>
        <w:rPr>
          <w:lang w:eastAsia="zh-CN"/>
        </w:rPr>
        <w:t>因为</w:t>
      </w:r>
      <w:r>
        <w:rPr>
          <w:rFonts w:hint="eastAsia"/>
          <w:lang w:eastAsia="zh-CN"/>
        </w:rPr>
        <w:t>它教导</w:t>
      </w:r>
      <w:r>
        <w:rPr>
          <w:lang w:eastAsia="zh-CN"/>
        </w:rPr>
        <w:t>男性和女性有不同的、然而互补的角色。我们</w:t>
      </w:r>
      <w:r>
        <w:rPr>
          <w:rFonts w:hint="eastAsia"/>
          <w:lang w:eastAsia="zh-CN"/>
        </w:rPr>
        <w:t>在</w:t>
      </w:r>
      <w:r>
        <w:rPr>
          <w:lang w:eastAsia="zh-CN"/>
        </w:rPr>
        <w:t>基督里既是</w:t>
      </w:r>
      <w:r>
        <w:rPr>
          <w:rFonts w:hint="eastAsia"/>
          <w:lang w:eastAsia="zh-CN"/>
        </w:rPr>
        <w:t>充满荣耀地</w:t>
      </w:r>
      <w:r>
        <w:rPr>
          <w:lang w:eastAsia="zh-CN"/>
        </w:rPr>
        <w:t>平等，又</w:t>
      </w:r>
      <w:r>
        <w:rPr>
          <w:rFonts w:hint="eastAsia"/>
          <w:lang w:eastAsia="zh-CN"/>
        </w:rPr>
        <w:t>有</w:t>
      </w:r>
      <w:r>
        <w:rPr>
          <w:lang w:eastAsia="zh-CN"/>
        </w:rPr>
        <w:t>美好的区别。</w:t>
      </w:r>
    </w:p>
    <w:p w14:paraId="00F4270C" w14:textId="77777777" w:rsidR="001E7A5C" w:rsidRDefault="001E7A5C" w:rsidP="001E7A5C">
      <w:pPr>
        <w:rPr>
          <w:lang w:eastAsia="zh-CN"/>
        </w:rPr>
      </w:pPr>
      <w:r>
        <w:rPr>
          <w:rFonts w:hint="eastAsia"/>
          <w:lang w:eastAsia="zh-CN"/>
        </w:rPr>
        <w:t>但</w:t>
      </w:r>
      <w:r>
        <w:rPr>
          <w:lang w:eastAsia="zh-CN"/>
        </w:rPr>
        <w:t>并不是每个人都</w:t>
      </w:r>
      <w:r w:rsidR="006E209F">
        <w:rPr>
          <w:lang w:eastAsia="zh-CN"/>
        </w:rPr>
        <w:t>同意这个</w:t>
      </w:r>
      <w:r w:rsidR="006E209F">
        <w:rPr>
          <w:rFonts w:hint="eastAsia"/>
          <w:lang w:eastAsia="zh-CN"/>
        </w:rPr>
        <w:t>观点</w:t>
      </w:r>
      <w:r>
        <w:rPr>
          <w:lang w:eastAsia="zh-CN"/>
        </w:rPr>
        <w:t>。所以</w:t>
      </w:r>
      <w:r>
        <w:rPr>
          <w:rFonts w:hint="eastAsia"/>
          <w:lang w:eastAsia="zh-CN"/>
        </w:rPr>
        <w:t>我们今天</w:t>
      </w:r>
      <w:r>
        <w:rPr>
          <w:lang w:eastAsia="zh-CN"/>
        </w:rPr>
        <w:t>会</w:t>
      </w:r>
      <w:r w:rsidR="006E209F">
        <w:rPr>
          <w:rFonts w:hint="eastAsia"/>
          <w:lang w:eastAsia="zh-CN"/>
        </w:rPr>
        <w:t>探讨</w:t>
      </w:r>
      <w:r w:rsidR="006E209F">
        <w:rPr>
          <w:lang w:eastAsia="zh-CN"/>
        </w:rPr>
        <w:t>对互补</w:t>
      </w:r>
      <w:r w:rsidR="006E209F">
        <w:rPr>
          <w:rFonts w:hint="eastAsia"/>
          <w:lang w:eastAsia="zh-CN"/>
        </w:rPr>
        <w:t>主义</w:t>
      </w:r>
      <w:r w:rsidR="006E209F">
        <w:rPr>
          <w:lang w:eastAsia="zh-CN"/>
        </w:rPr>
        <w:t>可能有的反对观点。这些反对观点</w:t>
      </w:r>
      <w:r w:rsidR="006E209F">
        <w:rPr>
          <w:rFonts w:hint="eastAsia"/>
          <w:lang w:eastAsia="zh-CN"/>
        </w:rPr>
        <w:t>可以分为</w:t>
      </w:r>
      <w:r w:rsidR="006E209F">
        <w:rPr>
          <w:lang w:eastAsia="zh-CN"/>
        </w:rPr>
        <w:t>两大</w:t>
      </w:r>
      <w:r w:rsidR="006E209F">
        <w:rPr>
          <w:rFonts w:hint="eastAsia"/>
          <w:lang w:eastAsia="zh-CN"/>
        </w:rPr>
        <w:t>类</w:t>
      </w:r>
      <w:r w:rsidR="006E209F">
        <w:rPr>
          <w:lang w:eastAsia="zh-CN"/>
        </w:rPr>
        <w:t>：</w:t>
      </w:r>
      <w:r w:rsidR="006E209F">
        <w:rPr>
          <w:rFonts w:hint="eastAsia"/>
          <w:lang w:eastAsia="zh-CN"/>
        </w:rPr>
        <w:t>基于</w:t>
      </w:r>
      <w:r w:rsidR="006E209F">
        <w:rPr>
          <w:lang w:eastAsia="zh-CN"/>
        </w:rPr>
        <w:t>圣经的反对</w:t>
      </w:r>
      <w:r w:rsidR="006E209F">
        <w:rPr>
          <w:lang w:eastAsia="zh-CN"/>
        </w:rPr>
        <w:t>——</w:t>
      </w:r>
      <w:r w:rsidR="006E209F">
        <w:rPr>
          <w:lang w:eastAsia="zh-CN"/>
        </w:rPr>
        <w:t>也就是说，根据</w:t>
      </w:r>
      <w:r w:rsidR="006E209F">
        <w:rPr>
          <w:rFonts w:hint="eastAsia"/>
          <w:lang w:eastAsia="zh-CN"/>
        </w:rPr>
        <w:t>某些经文</w:t>
      </w:r>
      <w:r w:rsidR="006E209F">
        <w:rPr>
          <w:lang w:eastAsia="zh-CN"/>
        </w:rPr>
        <w:t>而提出的反对；以及一些圣经之外的反对。这些反对</w:t>
      </w:r>
      <w:r w:rsidR="006E209F">
        <w:rPr>
          <w:rFonts w:hint="eastAsia"/>
          <w:lang w:eastAsia="zh-CN"/>
        </w:rPr>
        <w:t>观点</w:t>
      </w:r>
      <w:r w:rsidR="006E209F">
        <w:rPr>
          <w:lang w:eastAsia="zh-CN"/>
        </w:rPr>
        <w:t>可能在座也听过</w:t>
      </w:r>
      <w:r w:rsidR="006E209F">
        <w:rPr>
          <w:rFonts w:hint="eastAsia"/>
          <w:lang w:eastAsia="zh-CN"/>
        </w:rPr>
        <w:t>，</w:t>
      </w:r>
      <w:r w:rsidR="006E209F">
        <w:rPr>
          <w:lang w:eastAsia="zh-CN"/>
        </w:rPr>
        <w:t>可能也是你的观点</w:t>
      </w:r>
      <w:r w:rsidR="006E209F">
        <w:rPr>
          <w:rFonts w:hint="eastAsia"/>
          <w:lang w:eastAsia="zh-CN"/>
        </w:rPr>
        <w:t>、</w:t>
      </w:r>
      <w:r w:rsidR="006E209F">
        <w:rPr>
          <w:lang w:eastAsia="zh-CN"/>
        </w:rPr>
        <w:t>或者是你的某些朋友的观点，</w:t>
      </w:r>
      <w:r w:rsidR="006E209F">
        <w:rPr>
          <w:rFonts w:hint="eastAsia"/>
          <w:lang w:eastAsia="zh-CN"/>
        </w:rPr>
        <w:t>我认为</w:t>
      </w:r>
      <w:r w:rsidR="006E209F">
        <w:rPr>
          <w:lang w:eastAsia="zh-CN"/>
        </w:rPr>
        <w:t>我们能够仔细思考这些反对，</w:t>
      </w:r>
      <w:r w:rsidR="006E209F">
        <w:rPr>
          <w:rFonts w:hint="eastAsia"/>
          <w:lang w:eastAsia="zh-CN"/>
        </w:rPr>
        <w:t>并且</w:t>
      </w:r>
      <w:r w:rsidR="006E209F">
        <w:rPr>
          <w:lang w:eastAsia="zh-CN"/>
        </w:rPr>
        <w:t>做出清晰的回答不仅对我们</w:t>
      </w:r>
      <w:r w:rsidR="006E209F">
        <w:rPr>
          <w:rFonts w:hint="eastAsia"/>
          <w:lang w:eastAsia="zh-CN"/>
        </w:rPr>
        <w:t>的</w:t>
      </w:r>
      <w:r w:rsidR="006E209F">
        <w:rPr>
          <w:lang w:eastAsia="zh-CN"/>
        </w:rPr>
        <w:t>反对者有帮助，也对我们自己的思考有帮助。所以</w:t>
      </w:r>
      <w:r w:rsidR="006E209F">
        <w:rPr>
          <w:rFonts w:hint="eastAsia"/>
          <w:lang w:eastAsia="zh-CN"/>
        </w:rPr>
        <w:t>我们</w:t>
      </w:r>
      <w:r w:rsidR="006E209F">
        <w:rPr>
          <w:lang w:eastAsia="zh-CN"/>
        </w:rPr>
        <w:t>今天要思考这些反对，并且清晰地做出反驳。</w:t>
      </w:r>
    </w:p>
    <w:p w14:paraId="00F4270D" w14:textId="77777777" w:rsidR="006E209F" w:rsidRDefault="006E209F" w:rsidP="006E209F">
      <w:pPr>
        <w:pStyle w:val="Heading1"/>
        <w:rPr>
          <w:lang w:eastAsia="zh-CN"/>
        </w:rPr>
      </w:pPr>
      <w:r>
        <w:rPr>
          <w:rFonts w:hint="eastAsia"/>
          <w:lang w:eastAsia="zh-CN"/>
        </w:rPr>
        <w:t>基于圣经的</w:t>
      </w:r>
      <w:r w:rsidR="000A7907" w:rsidRPr="003C19E6">
        <w:rPr>
          <w:rFonts w:hint="eastAsia"/>
          <w:lang w:eastAsia="zh-CN"/>
        </w:rPr>
        <w:t>反驳</w:t>
      </w:r>
      <w:r>
        <w:rPr>
          <w:rFonts w:hint="eastAsia"/>
          <w:lang w:eastAsia="zh-CN"/>
        </w:rPr>
        <w:t>（</w:t>
      </w:r>
      <w:r>
        <w:rPr>
          <w:lang w:eastAsia="zh-CN"/>
        </w:rPr>
        <w:t>当我们提到某处经文的时候，请把圣经翻到</w:t>
      </w:r>
      <w:r>
        <w:rPr>
          <w:rFonts w:hint="eastAsia"/>
          <w:lang w:eastAsia="zh-CN"/>
        </w:rPr>
        <w:t>那里）</w:t>
      </w:r>
    </w:p>
    <w:p w14:paraId="00F4270E" w14:textId="77777777" w:rsidR="006E209F" w:rsidRDefault="000A7907" w:rsidP="006E209F">
      <w:pPr>
        <w:pStyle w:val="Heading2"/>
        <w:rPr>
          <w:lang w:eastAsia="zh-CN"/>
        </w:rPr>
      </w:pPr>
      <w:r w:rsidRPr="003C19E6">
        <w:rPr>
          <w:rFonts w:hint="eastAsia"/>
          <w:lang w:eastAsia="zh-CN"/>
        </w:rPr>
        <w:t>反驳</w:t>
      </w:r>
      <w:r w:rsidR="006E209F">
        <w:rPr>
          <w:lang w:eastAsia="zh-CN"/>
        </w:rPr>
        <w:t>一：</w:t>
      </w:r>
      <w:r w:rsidR="006E209F">
        <w:rPr>
          <w:rFonts w:hint="eastAsia"/>
          <w:lang w:eastAsia="zh-CN"/>
        </w:rPr>
        <w:t>在</w:t>
      </w:r>
      <w:r w:rsidR="006E209F">
        <w:rPr>
          <w:lang w:eastAsia="zh-CN"/>
        </w:rPr>
        <w:t>以弗所书</w:t>
      </w:r>
      <w:r w:rsidR="006E209F">
        <w:rPr>
          <w:rFonts w:hint="eastAsia"/>
          <w:lang w:eastAsia="zh-CN"/>
        </w:rPr>
        <w:t>5:21</w:t>
      </w:r>
      <w:r w:rsidR="006E209F">
        <w:rPr>
          <w:rFonts w:hint="eastAsia"/>
          <w:lang w:eastAsia="zh-CN"/>
        </w:rPr>
        <w:t>，</w:t>
      </w:r>
      <w:r w:rsidR="006E209F">
        <w:rPr>
          <w:lang w:eastAsia="zh-CN"/>
        </w:rPr>
        <w:t>保罗说基督徒之间要</w:t>
      </w:r>
      <w:r w:rsidR="006E209F">
        <w:rPr>
          <w:rFonts w:hint="eastAsia"/>
          <w:lang w:eastAsia="zh-CN"/>
        </w:rPr>
        <w:t>“彼此</w:t>
      </w:r>
      <w:r w:rsidR="006E209F">
        <w:rPr>
          <w:lang w:eastAsia="zh-CN"/>
        </w:rPr>
        <w:t>顺服</w:t>
      </w:r>
      <w:r w:rsidR="006E209F">
        <w:rPr>
          <w:rFonts w:hint="eastAsia"/>
          <w:lang w:eastAsia="zh-CN"/>
        </w:rPr>
        <w:t>”。圣经</w:t>
      </w:r>
      <w:r w:rsidR="006E209F">
        <w:rPr>
          <w:lang w:eastAsia="zh-CN"/>
        </w:rPr>
        <w:t>叫我们彼此顺服，而不是</w:t>
      </w:r>
      <w:r w:rsidR="006E209F">
        <w:rPr>
          <w:rFonts w:hint="eastAsia"/>
          <w:lang w:eastAsia="zh-CN"/>
        </w:rPr>
        <w:t>单单</w:t>
      </w:r>
      <w:r w:rsidR="006E209F">
        <w:rPr>
          <w:lang w:eastAsia="zh-CN"/>
        </w:rPr>
        <w:t>女性顺服男性。</w:t>
      </w:r>
    </w:p>
    <w:p w14:paraId="00F4270F" w14:textId="77777777" w:rsidR="006E209F" w:rsidRDefault="006E209F" w:rsidP="006E209F">
      <w:pPr>
        <w:rPr>
          <w:lang w:eastAsia="zh-CN"/>
        </w:rPr>
      </w:pPr>
      <w:r>
        <w:rPr>
          <w:rFonts w:hint="eastAsia"/>
          <w:lang w:eastAsia="zh-CN"/>
        </w:rPr>
        <w:t>是的</w:t>
      </w:r>
      <w:r>
        <w:rPr>
          <w:lang w:eastAsia="zh-CN"/>
        </w:rPr>
        <w:t>，基督徒应当彼此顺服，正如保罗所说的。</w:t>
      </w:r>
      <w:r>
        <w:rPr>
          <w:rFonts w:hint="eastAsia"/>
          <w:lang w:eastAsia="zh-CN"/>
        </w:rPr>
        <w:t>腓立比书</w:t>
      </w:r>
      <w:r>
        <w:rPr>
          <w:rFonts w:hint="eastAsia"/>
          <w:lang w:eastAsia="zh-CN"/>
        </w:rPr>
        <w:t>2:3</w:t>
      </w:r>
      <w:r>
        <w:rPr>
          <w:rFonts w:hint="eastAsia"/>
          <w:lang w:eastAsia="zh-CN"/>
        </w:rPr>
        <w:t>告诉我们</w:t>
      </w:r>
      <w:r>
        <w:rPr>
          <w:lang w:eastAsia="zh-CN"/>
        </w:rPr>
        <w:t>，基督徒的一个重要品质就是看别人比自己强，并且彼此服事和顺服。问题</w:t>
      </w:r>
      <w:r>
        <w:rPr>
          <w:rFonts w:hint="eastAsia"/>
          <w:lang w:eastAsia="zh-CN"/>
        </w:rPr>
        <w:t>是</w:t>
      </w:r>
      <w:r>
        <w:rPr>
          <w:lang w:eastAsia="zh-CN"/>
        </w:rPr>
        <w:t>，</w:t>
      </w:r>
      <w:r>
        <w:rPr>
          <w:rFonts w:hint="eastAsia"/>
          <w:lang w:eastAsia="zh-CN"/>
        </w:rPr>
        <w:t>这样的基督徒</w:t>
      </w:r>
      <w:r>
        <w:rPr>
          <w:lang w:eastAsia="zh-CN"/>
        </w:rPr>
        <w:t>品质和对基督徒</w:t>
      </w:r>
      <w:r>
        <w:rPr>
          <w:rFonts w:hint="eastAsia"/>
          <w:lang w:eastAsia="zh-CN"/>
        </w:rPr>
        <w:t>谦卑</w:t>
      </w:r>
      <w:r>
        <w:rPr>
          <w:lang w:eastAsia="zh-CN"/>
        </w:rPr>
        <w:t>的期待是否抹平了角色的差异，是否忽略了基督徒之间的区别？</w:t>
      </w:r>
    </w:p>
    <w:p w14:paraId="00F42710" w14:textId="26ED9127" w:rsidR="006E209F" w:rsidRPr="006E209F" w:rsidRDefault="006E209F" w:rsidP="006E209F">
      <w:pPr>
        <w:rPr>
          <w:lang w:eastAsia="zh-CN"/>
        </w:rPr>
      </w:pPr>
      <w:r>
        <w:rPr>
          <w:rFonts w:hint="eastAsia"/>
          <w:lang w:eastAsia="zh-CN"/>
        </w:rPr>
        <w:t>首先</w:t>
      </w:r>
      <w:r>
        <w:rPr>
          <w:lang w:eastAsia="zh-CN"/>
        </w:rPr>
        <w:t>，我并不认为如此</w:t>
      </w:r>
      <w:r>
        <w:rPr>
          <w:rFonts w:hint="eastAsia"/>
          <w:lang w:eastAsia="zh-CN"/>
        </w:rPr>
        <w:t>，对基督徒</w:t>
      </w:r>
      <w:r>
        <w:rPr>
          <w:lang w:eastAsia="zh-CN"/>
        </w:rPr>
        <w:t>的</w:t>
      </w:r>
      <w:r>
        <w:rPr>
          <w:rFonts w:hint="eastAsia"/>
          <w:lang w:eastAsia="zh-CN"/>
        </w:rPr>
        <w:t>品格期待</w:t>
      </w:r>
      <w:r>
        <w:rPr>
          <w:lang w:eastAsia="zh-CN"/>
        </w:rPr>
        <w:t>并没有抹去角色的差异</w:t>
      </w:r>
      <w:r>
        <w:rPr>
          <w:rFonts w:hint="eastAsia"/>
          <w:lang w:eastAsia="zh-CN"/>
        </w:rPr>
        <w:t>，保罗</w:t>
      </w:r>
      <w:r>
        <w:rPr>
          <w:lang w:eastAsia="zh-CN"/>
        </w:rPr>
        <w:t>在圣经中的观点也和我一样。</w:t>
      </w:r>
      <w:r>
        <w:rPr>
          <w:rFonts w:hint="eastAsia"/>
          <w:lang w:eastAsia="zh-CN"/>
        </w:rPr>
        <w:t>我们</w:t>
      </w:r>
      <w:r>
        <w:rPr>
          <w:lang w:eastAsia="zh-CN"/>
        </w:rPr>
        <w:t>要看上下文，在上下文中，</w:t>
      </w:r>
      <w:r>
        <w:rPr>
          <w:rFonts w:hint="eastAsia"/>
          <w:lang w:eastAsia="zh-CN"/>
        </w:rPr>
        <w:t>“顺服”是一个分词</w:t>
      </w:r>
      <w:r>
        <w:rPr>
          <w:lang w:eastAsia="zh-CN"/>
        </w:rPr>
        <w:t>（而不是一个动词）</w:t>
      </w:r>
      <w:r w:rsidR="00017BBF">
        <w:rPr>
          <w:rFonts w:hint="eastAsia"/>
          <w:lang w:eastAsia="zh-CN"/>
        </w:rPr>
        <w:t>，</w:t>
      </w:r>
      <w:r w:rsidR="00017BBF">
        <w:rPr>
          <w:lang w:eastAsia="zh-CN"/>
        </w:rPr>
        <w:t>这表明保罗</w:t>
      </w:r>
      <w:r w:rsidR="00017BBF">
        <w:rPr>
          <w:rFonts w:hint="eastAsia"/>
          <w:lang w:eastAsia="zh-CN"/>
        </w:rPr>
        <w:t>所教导</w:t>
      </w:r>
      <w:r w:rsidR="00017BBF">
        <w:rPr>
          <w:lang w:eastAsia="zh-CN"/>
        </w:rPr>
        <w:t>的一种品格，</w:t>
      </w:r>
      <w:r w:rsidR="00017BBF">
        <w:rPr>
          <w:rFonts w:hint="eastAsia"/>
          <w:lang w:eastAsia="zh-CN"/>
        </w:rPr>
        <w:t>这种品格</w:t>
      </w:r>
      <w:r w:rsidR="00017BBF">
        <w:rPr>
          <w:lang w:eastAsia="zh-CN"/>
        </w:rPr>
        <w:t>是有智慧的、圣灵充满的基督徒才有的（</w:t>
      </w:r>
      <w:r w:rsidR="00017BBF">
        <w:rPr>
          <w:rFonts w:hint="eastAsia"/>
          <w:lang w:eastAsia="zh-CN"/>
        </w:rPr>
        <w:t>15</w:t>
      </w:r>
      <w:r w:rsidR="00017BBF">
        <w:rPr>
          <w:rFonts w:hint="eastAsia"/>
          <w:lang w:eastAsia="zh-CN"/>
        </w:rPr>
        <w:t>节</w:t>
      </w:r>
      <w:r w:rsidR="00017BBF">
        <w:rPr>
          <w:lang w:eastAsia="zh-CN"/>
        </w:rPr>
        <w:t>、</w:t>
      </w:r>
      <w:r w:rsidR="00017BBF">
        <w:rPr>
          <w:rFonts w:hint="eastAsia"/>
          <w:lang w:eastAsia="zh-CN"/>
        </w:rPr>
        <w:t>18</w:t>
      </w:r>
      <w:r w:rsidR="00017BBF">
        <w:rPr>
          <w:rFonts w:hint="eastAsia"/>
          <w:lang w:eastAsia="zh-CN"/>
        </w:rPr>
        <w:t>节</w:t>
      </w:r>
      <w:r w:rsidR="00017BBF">
        <w:rPr>
          <w:lang w:eastAsia="zh-CN"/>
        </w:rPr>
        <w:t>）。</w:t>
      </w:r>
      <w:r w:rsidR="00017BBF">
        <w:rPr>
          <w:rFonts w:hint="eastAsia"/>
          <w:lang w:eastAsia="zh-CN"/>
        </w:rPr>
        <w:t>2</w:t>
      </w:r>
      <w:r w:rsidR="00017BBF">
        <w:rPr>
          <w:lang w:eastAsia="zh-CN"/>
        </w:rPr>
        <w:t>1</w:t>
      </w:r>
      <w:r w:rsidR="00017BBF">
        <w:rPr>
          <w:rFonts w:hint="eastAsia"/>
          <w:lang w:eastAsia="zh-CN"/>
        </w:rPr>
        <w:t>节</w:t>
      </w:r>
      <w:r w:rsidR="00017BBF">
        <w:rPr>
          <w:lang w:eastAsia="zh-CN"/>
        </w:rPr>
        <w:t>有点像</w:t>
      </w:r>
      <w:r w:rsidR="00017BBF">
        <w:rPr>
          <w:rFonts w:hint="eastAsia"/>
          <w:lang w:eastAsia="zh-CN"/>
        </w:rPr>
        <w:t>22</w:t>
      </w:r>
      <w:r w:rsidR="00017BBF">
        <w:rPr>
          <w:rFonts w:hint="eastAsia"/>
          <w:lang w:eastAsia="zh-CN"/>
        </w:rPr>
        <w:t>节</w:t>
      </w:r>
      <w:r w:rsidR="00017BBF">
        <w:rPr>
          <w:lang w:eastAsia="zh-CN"/>
        </w:rPr>
        <w:t>到</w:t>
      </w:r>
      <w:r w:rsidR="00017BBF">
        <w:rPr>
          <w:rFonts w:hint="eastAsia"/>
          <w:lang w:eastAsia="zh-CN"/>
        </w:rPr>
        <w:t>6:9</w:t>
      </w:r>
      <w:r w:rsidR="00017BBF">
        <w:rPr>
          <w:rFonts w:hint="eastAsia"/>
          <w:lang w:eastAsia="zh-CN"/>
        </w:rPr>
        <w:t>的</w:t>
      </w:r>
      <w:r w:rsidR="00017BBF">
        <w:rPr>
          <w:lang w:eastAsia="zh-CN"/>
        </w:rPr>
        <w:t>一个小标题。然后保罗</w:t>
      </w:r>
      <w:r w:rsidR="00551456">
        <w:rPr>
          <w:rFonts w:hint="eastAsia"/>
          <w:lang w:eastAsia="zh-CN"/>
        </w:rPr>
        <w:t>接</w:t>
      </w:r>
      <w:r w:rsidR="00017BBF">
        <w:rPr>
          <w:rFonts w:hint="eastAsia"/>
          <w:lang w:eastAsia="zh-CN"/>
        </w:rPr>
        <w:t>着</w:t>
      </w:r>
      <w:r w:rsidR="00017BBF">
        <w:rPr>
          <w:lang w:eastAsia="zh-CN"/>
        </w:rPr>
        <w:t>解释做头和顺服在三个关系中该怎么体现出来</w:t>
      </w:r>
      <w:r w:rsidR="00017BBF">
        <w:rPr>
          <w:rFonts w:hint="eastAsia"/>
          <w:lang w:eastAsia="zh-CN"/>
        </w:rPr>
        <w:t>：</w:t>
      </w:r>
      <w:r w:rsidR="00017BBF">
        <w:rPr>
          <w:lang w:eastAsia="zh-CN"/>
        </w:rPr>
        <w:t>夫妻关系（</w:t>
      </w:r>
      <w:r w:rsidR="00017BBF">
        <w:rPr>
          <w:rFonts w:hint="eastAsia"/>
          <w:lang w:eastAsia="zh-CN"/>
        </w:rPr>
        <w:t>22-33</w:t>
      </w:r>
      <w:r w:rsidR="00017BBF">
        <w:rPr>
          <w:rFonts w:hint="eastAsia"/>
          <w:lang w:eastAsia="zh-CN"/>
        </w:rPr>
        <w:t>节</w:t>
      </w:r>
      <w:r w:rsidR="00017BBF">
        <w:rPr>
          <w:lang w:eastAsia="zh-CN"/>
        </w:rPr>
        <w:t>），父母与子女的关系（</w:t>
      </w:r>
      <w:r w:rsidR="00017BBF">
        <w:rPr>
          <w:rFonts w:hint="eastAsia"/>
          <w:lang w:eastAsia="zh-CN"/>
        </w:rPr>
        <w:t>6:1-4</w:t>
      </w:r>
      <w:r w:rsidR="00017BBF">
        <w:rPr>
          <w:rFonts w:hint="eastAsia"/>
          <w:lang w:eastAsia="zh-CN"/>
        </w:rPr>
        <w:t>）</w:t>
      </w:r>
      <w:r w:rsidR="00017BBF">
        <w:rPr>
          <w:lang w:eastAsia="zh-CN"/>
        </w:rPr>
        <w:t>，以及主仆关系（</w:t>
      </w:r>
      <w:r w:rsidR="00017BBF">
        <w:rPr>
          <w:rFonts w:hint="eastAsia"/>
          <w:lang w:eastAsia="zh-CN"/>
        </w:rPr>
        <w:t>6:5-9</w:t>
      </w:r>
      <w:r w:rsidR="00017BBF">
        <w:rPr>
          <w:rFonts w:hint="eastAsia"/>
          <w:lang w:eastAsia="zh-CN"/>
        </w:rPr>
        <w:t>）</w:t>
      </w:r>
      <w:r w:rsidR="00017BBF">
        <w:rPr>
          <w:lang w:eastAsia="zh-CN"/>
        </w:rPr>
        <w:t>。</w:t>
      </w:r>
      <w:r w:rsidR="00017BBF">
        <w:rPr>
          <w:rFonts w:hint="eastAsia"/>
          <w:lang w:eastAsia="zh-CN"/>
        </w:rPr>
        <w:t>所以</w:t>
      </w:r>
      <w:r w:rsidR="00017BBF">
        <w:rPr>
          <w:rFonts w:hint="eastAsia"/>
          <w:lang w:eastAsia="zh-CN"/>
        </w:rPr>
        <w:t>5:21</w:t>
      </w:r>
      <w:r w:rsidR="00017BBF">
        <w:rPr>
          <w:rFonts w:hint="eastAsia"/>
          <w:lang w:eastAsia="zh-CN"/>
        </w:rPr>
        <w:t>提到的</w:t>
      </w:r>
      <w:r w:rsidR="00017BBF">
        <w:rPr>
          <w:lang w:eastAsia="zh-CN"/>
        </w:rPr>
        <w:t>是普遍性的顺服态度，</w:t>
      </w:r>
      <w:r w:rsidR="00017BBF">
        <w:rPr>
          <w:rFonts w:hint="eastAsia"/>
          <w:lang w:eastAsia="zh-CN"/>
        </w:rPr>
        <w:t>后面</w:t>
      </w:r>
      <w:r w:rsidR="00017BBF">
        <w:rPr>
          <w:lang w:eastAsia="zh-CN"/>
        </w:rPr>
        <w:t>提到三个具体的关系以及在这三个具体关系中顺服</w:t>
      </w:r>
      <w:r w:rsidR="00017BBF">
        <w:rPr>
          <w:rFonts w:hint="eastAsia"/>
          <w:lang w:eastAsia="zh-CN"/>
        </w:rPr>
        <w:t>应当是怎样的，</w:t>
      </w:r>
      <w:r w:rsidR="00017BBF">
        <w:rPr>
          <w:lang w:eastAsia="zh-CN"/>
        </w:rPr>
        <w:t>前面所说的普遍性的彼此顺服的态度并不抹平后面所说的具体关系中的顺服。</w:t>
      </w:r>
      <w:r w:rsidR="00017BBF">
        <w:rPr>
          <w:rStyle w:val="FootnoteReference"/>
          <w:lang w:eastAsia="zh-CN"/>
        </w:rPr>
        <w:footnoteReference w:id="1"/>
      </w:r>
    </w:p>
    <w:p w14:paraId="00F42711" w14:textId="77777777" w:rsidR="001E7A5C" w:rsidRDefault="00017BBF" w:rsidP="00017BBF">
      <w:pPr>
        <w:rPr>
          <w:lang w:eastAsia="zh-CN"/>
        </w:rPr>
      </w:pPr>
      <w:r>
        <w:rPr>
          <w:rFonts w:hint="eastAsia"/>
          <w:lang w:eastAsia="zh-CN"/>
        </w:rPr>
        <w:t>所以，如果要更好地</w:t>
      </w:r>
      <w:r>
        <w:rPr>
          <w:lang w:eastAsia="zh-CN"/>
        </w:rPr>
        <w:t>理解以弗所书</w:t>
      </w:r>
      <w:r>
        <w:rPr>
          <w:rFonts w:hint="eastAsia"/>
          <w:lang w:eastAsia="zh-CN"/>
        </w:rPr>
        <w:t>5:21</w:t>
      </w:r>
      <w:r>
        <w:rPr>
          <w:rFonts w:hint="eastAsia"/>
          <w:lang w:eastAsia="zh-CN"/>
        </w:rPr>
        <w:t>，</w:t>
      </w:r>
      <w:r>
        <w:rPr>
          <w:lang w:eastAsia="zh-CN"/>
        </w:rPr>
        <w:t>应当把它理解为</w:t>
      </w:r>
      <w:r>
        <w:rPr>
          <w:rFonts w:hint="eastAsia"/>
          <w:lang w:eastAsia="zh-CN"/>
        </w:rPr>
        <w:t>“根据权柄</w:t>
      </w:r>
      <w:r>
        <w:rPr>
          <w:lang w:eastAsia="zh-CN"/>
        </w:rPr>
        <w:t>和神所设立的秩序而彼此顺服。</w:t>
      </w:r>
      <w:r>
        <w:rPr>
          <w:rFonts w:hint="eastAsia"/>
          <w:lang w:eastAsia="zh-CN"/>
        </w:rPr>
        <w:t>”</w:t>
      </w:r>
    </w:p>
    <w:p w14:paraId="00F42712" w14:textId="77777777" w:rsidR="001E7A5C" w:rsidRDefault="000A7907" w:rsidP="00017BBF">
      <w:pPr>
        <w:pStyle w:val="Heading2"/>
        <w:rPr>
          <w:lang w:eastAsia="zh-CN"/>
        </w:rPr>
      </w:pPr>
      <w:r w:rsidRPr="003C19E6">
        <w:rPr>
          <w:rFonts w:hint="eastAsia"/>
          <w:lang w:eastAsia="zh-CN"/>
        </w:rPr>
        <w:lastRenderedPageBreak/>
        <w:t>反驳</w:t>
      </w:r>
      <w:r w:rsidR="00017BBF">
        <w:rPr>
          <w:lang w:eastAsia="zh-CN"/>
        </w:rPr>
        <w:t>二：提摩太前书</w:t>
      </w:r>
      <w:r w:rsidR="00017BBF">
        <w:rPr>
          <w:rFonts w:hint="eastAsia"/>
          <w:lang w:eastAsia="zh-CN"/>
        </w:rPr>
        <w:t>2:12</w:t>
      </w:r>
      <w:r w:rsidR="00017BBF">
        <w:rPr>
          <w:rFonts w:hint="eastAsia"/>
          <w:lang w:eastAsia="zh-CN"/>
        </w:rPr>
        <w:t>保罗</w:t>
      </w:r>
      <w:r w:rsidR="00017BBF">
        <w:rPr>
          <w:lang w:eastAsia="zh-CN"/>
        </w:rPr>
        <w:t>是在禁止女性</w:t>
      </w:r>
      <w:r w:rsidR="00017BBF">
        <w:rPr>
          <w:rFonts w:hint="eastAsia"/>
          <w:lang w:eastAsia="zh-CN"/>
        </w:rPr>
        <w:t>篡取</w:t>
      </w:r>
      <w:r w:rsidR="00017BBF">
        <w:rPr>
          <w:lang w:eastAsia="zh-CN"/>
        </w:rPr>
        <w:t>权柄或者以</w:t>
      </w:r>
      <w:r w:rsidR="00017BBF">
        <w:rPr>
          <w:rFonts w:hint="eastAsia"/>
          <w:lang w:eastAsia="zh-CN"/>
        </w:rPr>
        <w:t>有害</w:t>
      </w:r>
      <w:r w:rsidR="00017BBF">
        <w:rPr>
          <w:lang w:eastAsia="zh-CN"/>
        </w:rPr>
        <w:t>、滥用的方式使用</w:t>
      </w:r>
      <w:r w:rsidR="00017BBF">
        <w:rPr>
          <w:rFonts w:hint="eastAsia"/>
          <w:lang w:eastAsia="zh-CN"/>
        </w:rPr>
        <w:t>权柄</w:t>
      </w:r>
      <w:r w:rsidR="00017BBF">
        <w:rPr>
          <w:lang w:eastAsia="zh-CN"/>
        </w:rPr>
        <w:t>，这是否允许姊妹正确地使用</w:t>
      </w:r>
      <w:r w:rsidR="00017BBF">
        <w:rPr>
          <w:rFonts w:hint="eastAsia"/>
          <w:lang w:eastAsia="zh-CN"/>
        </w:rPr>
        <w:t>权柄</w:t>
      </w:r>
      <w:r w:rsidR="00017BBF">
        <w:rPr>
          <w:lang w:eastAsia="zh-CN"/>
        </w:rPr>
        <w:t>，或者在男性长老的</w:t>
      </w:r>
      <w:r w:rsidR="00017BBF">
        <w:rPr>
          <w:rFonts w:hint="eastAsia"/>
          <w:lang w:eastAsia="zh-CN"/>
        </w:rPr>
        <w:t>的</w:t>
      </w:r>
      <w:r w:rsidR="00017BBF">
        <w:rPr>
          <w:lang w:eastAsia="zh-CN"/>
        </w:rPr>
        <w:t>督责之下使用</w:t>
      </w:r>
      <w:r w:rsidR="00017BBF">
        <w:rPr>
          <w:rFonts w:hint="eastAsia"/>
          <w:lang w:eastAsia="zh-CN"/>
        </w:rPr>
        <w:t>权柄</w:t>
      </w:r>
      <w:r w:rsidR="00017BBF">
        <w:rPr>
          <w:lang w:eastAsia="zh-CN"/>
        </w:rPr>
        <w:t>？</w:t>
      </w:r>
    </w:p>
    <w:p w14:paraId="00F42713" w14:textId="77777777" w:rsidR="00FC2A9A" w:rsidRDefault="00FC2A9A" w:rsidP="00FC2A9A">
      <w:pPr>
        <w:rPr>
          <w:lang w:eastAsia="zh-CN"/>
        </w:rPr>
      </w:pPr>
      <w:r>
        <w:rPr>
          <w:rFonts w:hint="eastAsia"/>
          <w:lang w:eastAsia="zh-CN"/>
        </w:rPr>
        <w:t>首先</w:t>
      </w:r>
      <w:r>
        <w:rPr>
          <w:lang w:eastAsia="zh-CN"/>
        </w:rPr>
        <w:t>，我们要思考提摩太前书</w:t>
      </w:r>
      <w:r>
        <w:rPr>
          <w:rFonts w:hint="eastAsia"/>
          <w:lang w:eastAsia="zh-CN"/>
        </w:rPr>
        <w:t>2:12</w:t>
      </w:r>
      <w:r>
        <w:rPr>
          <w:rFonts w:hint="eastAsia"/>
          <w:lang w:eastAsia="zh-CN"/>
        </w:rPr>
        <w:t>所说的“辖管男人”是</w:t>
      </w:r>
      <w:r>
        <w:rPr>
          <w:lang w:eastAsia="zh-CN"/>
        </w:rPr>
        <w:t>什么意思？</w:t>
      </w:r>
      <w:r>
        <w:rPr>
          <w:rFonts w:hint="eastAsia"/>
          <w:lang w:eastAsia="zh-CN"/>
        </w:rPr>
        <w:t>保罗是说</w:t>
      </w:r>
      <w:r>
        <w:rPr>
          <w:lang w:eastAsia="zh-CN"/>
        </w:rPr>
        <w:t>不应该</w:t>
      </w:r>
      <w:r>
        <w:rPr>
          <w:rFonts w:hint="eastAsia"/>
          <w:lang w:eastAsia="zh-CN"/>
        </w:rPr>
        <w:t>以</w:t>
      </w:r>
      <w:r>
        <w:rPr>
          <w:lang w:eastAsia="zh-CN"/>
        </w:rPr>
        <w:t>错误的方式使用权</w:t>
      </w:r>
      <w:r>
        <w:rPr>
          <w:rFonts w:hint="eastAsia"/>
          <w:lang w:eastAsia="zh-CN"/>
        </w:rPr>
        <w:t>柄</w:t>
      </w:r>
      <w:r>
        <w:rPr>
          <w:lang w:eastAsia="zh-CN"/>
        </w:rPr>
        <w:t>辖管男人，还是</w:t>
      </w:r>
      <w:r>
        <w:rPr>
          <w:rFonts w:hint="eastAsia"/>
          <w:lang w:eastAsia="zh-CN"/>
        </w:rPr>
        <w:t>说</w:t>
      </w:r>
      <w:r>
        <w:rPr>
          <w:lang w:eastAsia="zh-CN"/>
        </w:rPr>
        <w:t>姊妹根本就不应该拥有对男人的权柄？有一些</w:t>
      </w:r>
      <w:r>
        <w:rPr>
          <w:rFonts w:hint="eastAsia"/>
          <w:lang w:eastAsia="zh-CN"/>
        </w:rPr>
        <w:t>基督徒</w:t>
      </w:r>
      <w:r>
        <w:rPr>
          <w:lang w:eastAsia="zh-CN"/>
        </w:rPr>
        <w:t>认为，保罗的意思是前者，即姊妹可以拥有</w:t>
      </w:r>
      <w:r>
        <w:rPr>
          <w:rFonts w:hint="eastAsia"/>
          <w:lang w:eastAsia="zh-CN"/>
        </w:rPr>
        <w:t>权柄</w:t>
      </w:r>
      <w:r>
        <w:rPr>
          <w:lang w:eastAsia="zh-CN"/>
        </w:rPr>
        <w:t>，但是不应该滥用权柄、不应该错误地使用</w:t>
      </w:r>
      <w:r>
        <w:rPr>
          <w:rFonts w:hint="eastAsia"/>
          <w:lang w:eastAsia="zh-CN"/>
        </w:rPr>
        <w:t>权柄</w:t>
      </w:r>
      <w:r>
        <w:rPr>
          <w:lang w:eastAsia="zh-CN"/>
        </w:rPr>
        <w:t>，也不能在使用权柄的过程中犯罪</w:t>
      </w:r>
      <w:r>
        <w:rPr>
          <w:rFonts w:hint="eastAsia"/>
          <w:lang w:eastAsia="zh-CN"/>
        </w:rPr>
        <w:t>；</w:t>
      </w:r>
      <w:r>
        <w:rPr>
          <w:lang w:eastAsia="zh-CN"/>
        </w:rPr>
        <w:t>但是他们认为姊妹是可以在教会中有权柄的，只要她们是正确地使用</w:t>
      </w:r>
      <w:r>
        <w:rPr>
          <w:rFonts w:hint="eastAsia"/>
          <w:lang w:eastAsia="zh-CN"/>
        </w:rPr>
        <w:t>权柄</w:t>
      </w:r>
      <w:r>
        <w:rPr>
          <w:lang w:eastAsia="zh-CN"/>
        </w:rPr>
        <w:t>。在</w:t>
      </w:r>
      <w:r>
        <w:rPr>
          <w:rFonts w:hint="eastAsia"/>
          <w:lang w:eastAsia="zh-CN"/>
        </w:rPr>
        <w:t>新版</w:t>
      </w:r>
      <w:r>
        <w:rPr>
          <w:lang w:eastAsia="zh-CN"/>
        </w:rPr>
        <w:t>的</w:t>
      </w:r>
      <w:r>
        <w:rPr>
          <w:rFonts w:hint="eastAsia"/>
          <w:lang w:eastAsia="zh-CN"/>
        </w:rPr>
        <w:t>NIV</w:t>
      </w:r>
      <w:r>
        <w:rPr>
          <w:rFonts w:hint="eastAsia"/>
          <w:lang w:eastAsia="zh-CN"/>
        </w:rPr>
        <w:t>圣经</w:t>
      </w:r>
      <w:r>
        <w:rPr>
          <w:lang w:eastAsia="zh-CN"/>
        </w:rPr>
        <w:t>圣经中，这句话的翻译让这种解释更有市场，因为在</w:t>
      </w:r>
      <w:r>
        <w:rPr>
          <w:rFonts w:hint="eastAsia"/>
          <w:lang w:eastAsia="zh-CN"/>
        </w:rPr>
        <w:t>新翻译中“辖管</w:t>
      </w:r>
      <w:r>
        <w:rPr>
          <w:lang w:eastAsia="zh-CN"/>
        </w:rPr>
        <w:t>男人</w:t>
      </w:r>
      <w:r>
        <w:rPr>
          <w:rFonts w:hint="eastAsia"/>
          <w:lang w:eastAsia="zh-CN"/>
        </w:rPr>
        <w:t>”被</w:t>
      </w:r>
      <w:r>
        <w:rPr>
          <w:lang w:eastAsia="zh-CN"/>
        </w:rPr>
        <w:t>翻译为</w:t>
      </w:r>
      <w:r>
        <w:rPr>
          <w:rFonts w:hint="eastAsia"/>
          <w:lang w:eastAsia="zh-CN"/>
        </w:rPr>
        <w:t>“</w:t>
      </w:r>
      <w:r>
        <w:rPr>
          <w:rFonts w:hint="eastAsia"/>
          <w:lang w:eastAsia="zh-CN"/>
        </w:rPr>
        <w:t>assume authority over a man</w:t>
      </w:r>
      <w:r>
        <w:rPr>
          <w:rFonts w:hint="eastAsia"/>
          <w:lang w:eastAsia="zh-CN"/>
        </w:rPr>
        <w:t>”，</w:t>
      </w:r>
      <w:r>
        <w:rPr>
          <w:lang w:eastAsia="zh-CN"/>
        </w:rPr>
        <w:t>意思是说</w:t>
      </w:r>
      <w:r>
        <w:rPr>
          <w:rFonts w:hint="eastAsia"/>
          <w:lang w:eastAsia="zh-CN"/>
        </w:rPr>
        <w:t>“篡取</w:t>
      </w:r>
      <w:r>
        <w:rPr>
          <w:lang w:eastAsia="zh-CN"/>
        </w:rPr>
        <w:t>对男人的权柄</w:t>
      </w:r>
      <w:r>
        <w:rPr>
          <w:rFonts w:hint="eastAsia"/>
          <w:lang w:eastAsia="zh-CN"/>
        </w:rPr>
        <w:t>”（</w:t>
      </w:r>
      <w:r>
        <w:rPr>
          <w:lang w:eastAsia="zh-CN"/>
        </w:rPr>
        <w:t>意思是说正当地获取是</w:t>
      </w:r>
      <w:r>
        <w:rPr>
          <w:rFonts w:hint="eastAsia"/>
          <w:lang w:eastAsia="zh-CN"/>
        </w:rPr>
        <w:t>可以的</w:t>
      </w:r>
      <w:r>
        <w:rPr>
          <w:lang w:eastAsia="zh-CN"/>
        </w:rPr>
        <w:t>）。保罗</w:t>
      </w:r>
      <w:r>
        <w:rPr>
          <w:rFonts w:hint="eastAsia"/>
          <w:lang w:eastAsia="zh-CN"/>
        </w:rPr>
        <w:t>究竟是</w:t>
      </w:r>
      <w:r>
        <w:rPr>
          <w:lang w:eastAsia="zh-CN"/>
        </w:rPr>
        <w:t>禁止女性篡权</w:t>
      </w:r>
      <w:r>
        <w:rPr>
          <w:rFonts w:hint="eastAsia"/>
          <w:lang w:eastAsia="zh-CN"/>
        </w:rPr>
        <w:t>和</w:t>
      </w:r>
      <w:r>
        <w:rPr>
          <w:lang w:eastAsia="zh-CN"/>
        </w:rPr>
        <w:t>专权，还是禁止</w:t>
      </w:r>
      <w:r>
        <w:rPr>
          <w:rFonts w:hint="eastAsia"/>
          <w:lang w:eastAsia="zh-CN"/>
        </w:rPr>
        <w:t>女性</w:t>
      </w:r>
      <w:r>
        <w:rPr>
          <w:lang w:eastAsia="zh-CN"/>
        </w:rPr>
        <w:t>拥有</w:t>
      </w:r>
      <w:r>
        <w:rPr>
          <w:rFonts w:hint="eastAsia"/>
          <w:lang w:eastAsia="zh-CN"/>
        </w:rPr>
        <w:t>权柄</w:t>
      </w:r>
      <w:r>
        <w:rPr>
          <w:lang w:eastAsia="zh-CN"/>
        </w:rPr>
        <w:t>？</w:t>
      </w:r>
    </w:p>
    <w:p w14:paraId="00F42714" w14:textId="77777777" w:rsidR="00FC2A9A" w:rsidRDefault="00FC2A9A" w:rsidP="00FC2A9A">
      <w:pPr>
        <w:rPr>
          <w:lang w:eastAsia="zh-CN"/>
        </w:rPr>
      </w:pPr>
      <w:r>
        <w:rPr>
          <w:rFonts w:hint="eastAsia"/>
          <w:lang w:eastAsia="zh-CN"/>
        </w:rPr>
        <w:t>看起来</w:t>
      </w:r>
      <w:r>
        <w:rPr>
          <w:lang w:eastAsia="zh-CN"/>
        </w:rPr>
        <w:t>这是一个很难回答的问题，因为这个希腊文单词在新约圣经中只出现了一次，</w:t>
      </w:r>
      <w:r>
        <w:rPr>
          <w:rFonts w:hint="eastAsia"/>
          <w:lang w:eastAsia="zh-CN"/>
        </w:rPr>
        <w:t>就是在这里</w:t>
      </w:r>
      <w:r>
        <w:rPr>
          <w:lang w:eastAsia="zh-CN"/>
        </w:rPr>
        <w:t>。这时候</w:t>
      </w:r>
      <w:r>
        <w:rPr>
          <w:rFonts w:hint="eastAsia"/>
          <w:lang w:eastAsia="zh-CN"/>
        </w:rPr>
        <w:t>我们</w:t>
      </w:r>
      <w:r>
        <w:rPr>
          <w:lang w:eastAsia="zh-CN"/>
        </w:rPr>
        <w:t>需要圣经以外的文本来帮助我们认识这个单词，看看圣经以外的</w:t>
      </w:r>
      <w:r>
        <w:rPr>
          <w:rFonts w:hint="eastAsia"/>
          <w:lang w:eastAsia="zh-CN"/>
        </w:rPr>
        <w:t>文字资料</w:t>
      </w:r>
      <w:r>
        <w:rPr>
          <w:lang w:eastAsia="zh-CN"/>
        </w:rPr>
        <w:t>是否给我们</w:t>
      </w:r>
      <w:r>
        <w:rPr>
          <w:rFonts w:hint="eastAsia"/>
          <w:lang w:eastAsia="zh-CN"/>
        </w:rPr>
        <w:t>一点帮助</w:t>
      </w:r>
      <w:r>
        <w:rPr>
          <w:lang w:eastAsia="zh-CN"/>
        </w:rPr>
        <w:t>。</w:t>
      </w:r>
      <w:r>
        <w:rPr>
          <w:rStyle w:val="FootnoteReference"/>
          <w:lang w:eastAsia="zh-CN"/>
        </w:rPr>
        <w:footnoteReference w:id="2"/>
      </w:r>
      <w:r>
        <w:rPr>
          <w:rFonts w:hint="eastAsia"/>
          <w:lang w:eastAsia="zh-CN"/>
        </w:rPr>
        <w:t>在过去</w:t>
      </w:r>
      <w:r>
        <w:rPr>
          <w:lang w:eastAsia="zh-CN"/>
        </w:rPr>
        <w:t>的几十年中，对这个词所做的研究告诉我们，</w:t>
      </w:r>
      <w:r>
        <w:rPr>
          <w:rFonts w:hint="eastAsia"/>
          <w:lang w:eastAsia="zh-CN"/>
        </w:rPr>
        <w:t>在</w:t>
      </w:r>
      <w:r>
        <w:rPr>
          <w:lang w:eastAsia="zh-CN"/>
        </w:rPr>
        <w:t>同时代的</w:t>
      </w:r>
      <w:r>
        <w:rPr>
          <w:rFonts w:hint="eastAsia"/>
          <w:lang w:eastAsia="zh-CN"/>
        </w:rPr>
        <w:t>其他</w:t>
      </w:r>
      <w:r>
        <w:rPr>
          <w:lang w:eastAsia="zh-CN"/>
        </w:rPr>
        <w:t>希腊文文献中，这个</w:t>
      </w:r>
      <w:r w:rsidR="00DE116D">
        <w:rPr>
          <w:lang w:eastAsia="zh-CN"/>
        </w:rPr>
        <w:t>希腊文</w:t>
      </w:r>
      <w:r w:rsidR="00DE116D">
        <w:rPr>
          <w:rFonts w:hint="eastAsia"/>
          <w:lang w:eastAsia="zh-CN"/>
        </w:rPr>
        <w:t>动词</w:t>
      </w:r>
      <w:r w:rsidR="00DE116D">
        <w:rPr>
          <w:rStyle w:val="FootnoteReference"/>
          <w:lang w:eastAsia="zh-CN"/>
        </w:rPr>
        <w:footnoteReference w:id="3"/>
      </w:r>
      <w:r>
        <w:rPr>
          <w:rFonts w:hint="eastAsia"/>
          <w:lang w:eastAsia="zh-CN"/>
        </w:rPr>
        <w:t>没有一处</w:t>
      </w:r>
      <w:r>
        <w:rPr>
          <w:lang w:eastAsia="zh-CN"/>
        </w:rPr>
        <w:t>被用来表示有害和</w:t>
      </w:r>
      <w:r>
        <w:rPr>
          <w:rFonts w:hint="eastAsia"/>
          <w:lang w:eastAsia="zh-CN"/>
        </w:rPr>
        <w:t>负面的意思</w:t>
      </w:r>
      <w:r>
        <w:rPr>
          <w:lang w:eastAsia="zh-CN"/>
        </w:rPr>
        <w:t>，</w:t>
      </w:r>
      <w:r>
        <w:rPr>
          <w:rFonts w:hint="eastAsia"/>
          <w:lang w:eastAsia="zh-CN"/>
        </w:rPr>
        <w:t>一处</w:t>
      </w:r>
      <w:r>
        <w:rPr>
          <w:lang w:eastAsia="zh-CN"/>
        </w:rPr>
        <w:t>也没有。</w:t>
      </w:r>
    </w:p>
    <w:p w14:paraId="00F42715" w14:textId="77777777" w:rsidR="00DE116D" w:rsidRDefault="00DE116D" w:rsidP="00FC2A9A">
      <w:pPr>
        <w:rPr>
          <w:lang w:eastAsia="zh-CN"/>
        </w:rPr>
      </w:pPr>
      <w:r>
        <w:rPr>
          <w:rFonts w:hint="eastAsia"/>
          <w:lang w:eastAsia="zh-CN"/>
        </w:rPr>
        <w:t>另一个文法</w:t>
      </w:r>
      <w:r>
        <w:rPr>
          <w:lang w:eastAsia="zh-CN"/>
        </w:rPr>
        <w:t>上的反驳是，希腊文</w:t>
      </w:r>
      <w:r>
        <w:rPr>
          <w:rFonts w:hint="eastAsia"/>
          <w:lang w:eastAsia="zh-CN"/>
        </w:rPr>
        <w:t>连接词“也”是</w:t>
      </w:r>
      <w:r>
        <w:rPr>
          <w:lang w:eastAsia="zh-CN"/>
        </w:rPr>
        <w:t>用来连接同义词</w:t>
      </w:r>
      <w:r>
        <w:rPr>
          <w:rFonts w:hint="eastAsia"/>
          <w:lang w:eastAsia="zh-CN"/>
        </w:rPr>
        <w:t>的</w:t>
      </w:r>
      <w:r>
        <w:rPr>
          <w:lang w:eastAsia="zh-CN"/>
        </w:rPr>
        <w:t>，而不是用</w:t>
      </w:r>
      <w:r>
        <w:rPr>
          <w:rFonts w:hint="eastAsia"/>
          <w:lang w:eastAsia="zh-CN"/>
        </w:rPr>
        <w:t>连</w:t>
      </w:r>
      <w:r>
        <w:rPr>
          <w:lang w:eastAsia="zh-CN"/>
        </w:rPr>
        <w:t>接反义词的</w:t>
      </w:r>
      <w:r>
        <w:rPr>
          <w:rFonts w:hint="eastAsia"/>
          <w:lang w:eastAsia="zh-CN"/>
        </w:rPr>
        <w:t>，</w:t>
      </w:r>
      <w:r>
        <w:rPr>
          <w:lang w:eastAsia="zh-CN"/>
        </w:rPr>
        <w:t>无论在圣经和</w:t>
      </w:r>
      <w:r>
        <w:rPr>
          <w:rFonts w:hint="eastAsia"/>
          <w:lang w:eastAsia="zh-CN"/>
        </w:rPr>
        <w:t>同时代</w:t>
      </w:r>
      <w:r>
        <w:rPr>
          <w:lang w:eastAsia="zh-CN"/>
        </w:rPr>
        <w:t>的其他希腊文文献中都是如此。</w:t>
      </w:r>
      <w:r>
        <w:rPr>
          <w:rFonts w:hint="eastAsia"/>
          <w:lang w:eastAsia="zh-CN"/>
        </w:rPr>
        <w:t>“也”可以</w:t>
      </w:r>
      <w:r>
        <w:rPr>
          <w:lang w:eastAsia="zh-CN"/>
        </w:rPr>
        <w:t>用来连接两个负面的观点，例如</w:t>
      </w:r>
      <w:r>
        <w:rPr>
          <w:rFonts w:hint="eastAsia"/>
          <w:lang w:eastAsia="zh-CN"/>
        </w:rPr>
        <w:t>“</w:t>
      </w:r>
      <w:r w:rsidRPr="00DE116D">
        <w:rPr>
          <w:rFonts w:hint="eastAsia"/>
          <w:lang w:eastAsia="zh-CN"/>
        </w:rPr>
        <w:t>只要积攒财宝在天上，天上没有虫子咬，不能锈坏，也没有贼挖窟窿来偷。</w:t>
      </w:r>
      <w:r>
        <w:rPr>
          <w:rFonts w:hint="eastAsia"/>
          <w:lang w:eastAsia="zh-CN"/>
        </w:rPr>
        <w:t>”（太</w:t>
      </w:r>
      <w:r>
        <w:rPr>
          <w:rFonts w:hint="eastAsia"/>
          <w:lang w:eastAsia="zh-CN"/>
        </w:rPr>
        <w:t>6:20</w:t>
      </w:r>
      <w:r>
        <w:rPr>
          <w:rFonts w:hint="eastAsia"/>
          <w:lang w:eastAsia="zh-CN"/>
        </w:rPr>
        <w:t>）</w:t>
      </w:r>
      <w:r>
        <w:rPr>
          <w:lang w:eastAsia="zh-CN"/>
        </w:rPr>
        <w:t>，也可以连接两个积极的观点，但不能够用来连接一个</w:t>
      </w:r>
      <w:r>
        <w:rPr>
          <w:rFonts w:hint="eastAsia"/>
          <w:lang w:eastAsia="zh-CN"/>
        </w:rPr>
        <w:t>负面</w:t>
      </w:r>
      <w:r>
        <w:rPr>
          <w:lang w:eastAsia="zh-CN"/>
        </w:rPr>
        <w:t>的和一个正面的观点。没有人</w:t>
      </w:r>
      <w:r>
        <w:rPr>
          <w:rFonts w:hint="eastAsia"/>
          <w:lang w:eastAsia="zh-CN"/>
        </w:rPr>
        <w:t>会</w:t>
      </w:r>
      <w:r>
        <w:rPr>
          <w:lang w:eastAsia="zh-CN"/>
        </w:rPr>
        <w:t>认为</w:t>
      </w:r>
      <w:r>
        <w:rPr>
          <w:rFonts w:hint="eastAsia"/>
          <w:lang w:eastAsia="zh-CN"/>
        </w:rPr>
        <w:t>“教导”是一件负面的事情</w:t>
      </w:r>
      <w:r>
        <w:rPr>
          <w:lang w:eastAsia="zh-CN"/>
        </w:rPr>
        <w:t>，</w:t>
      </w:r>
      <w:r w:rsidR="009D226C">
        <w:rPr>
          <w:rFonts w:hint="eastAsia"/>
          <w:lang w:eastAsia="zh-CN"/>
        </w:rPr>
        <w:t>因为</w:t>
      </w:r>
      <w:r w:rsidR="009D226C">
        <w:rPr>
          <w:lang w:eastAsia="zh-CN"/>
        </w:rPr>
        <w:t>提摩太前书和后书中都是积极地使用</w:t>
      </w:r>
      <w:r w:rsidR="009D226C">
        <w:rPr>
          <w:rFonts w:hint="eastAsia"/>
          <w:lang w:eastAsia="zh-CN"/>
        </w:rPr>
        <w:t>“教导”这个词</w:t>
      </w:r>
      <w:r w:rsidR="009D226C">
        <w:rPr>
          <w:lang w:eastAsia="zh-CN"/>
        </w:rPr>
        <w:t>。所以</w:t>
      </w:r>
      <w:r w:rsidR="009D226C">
        <w:rPr>
          <w:rFonts w:hint="eastAsia"/>
          <w:lang w:eastAsia="zh-CN"/>
        </w:rPr>
        <w:t>如果“教导”是</w:t>
      </w:r>
      <w:r w:rsidR="009D226C">
        <w:rPr>
          <w:lang w:eastAsia="zh-CN"/>
        </w:rPr>
        <w:t>积极正面的，那么</w:t>
      </w:r>
      <w:r w:rsidR="009D226C">
        <w:rPr>
          <w:rFonts w:hint="eastAsia"/>
          <w:lang w:eastAsia="zh-CN"/>
        </w:rPr>
        <w:t>“辖管”也应当是积极正面的</w:t>
      </w:r>
      <w:r w:rsidR="009D226C">
        <w:rPr>
          <w:lang w:eastAsia="zh-CN"/>
        </w:rPr>
        <w:t>，我们不能把</w:t>
      </w:r>
      <w:r w:rsidR="009D226C">
        <w:rPr>
          <w:rFonts w:hint="eastAsia"/>
          <w:lang w:eastAsia="zh-CN"/>
        </w:rPr>
        <w:t>“辖管”解释为“错误</w:t>
      </w:r>
      <w:r w:rsidR="009D226C">
        <w:rPr>
          <w:lang w:eastAsia="zh-CN"/>
        </w:rPr>
        <w:t>地滥用权柄</w:t>
      </w:r>
      <w:r w:rsidR="009D226C">
        <w:rPr>
          <w:rFonts w:hint="eastAsia"/>
          <w:lang w:eastAsia="zh-CN"/>
        </w:rPr>
        <w:t>”。</w:t>
      </w:r>
    </w:p>
    <w:p w14:paraId="00F42716" w14:textId="34D15E5E" w:rsidR="009D226C" w:rsidRDefault="009D226C" w:rsidP="00FC2A9A">
      <w:pPr>
        <w:rPr>
          <w:lang w:eastAsia="zh-CN"/>
        </w:rPr>
      </w:pPr>
      <w:r>
        <w:rPr>
          <w:rFonts w:hint="eastAsia"/>
          <w:lang w:eastAsia="zh-CN"/>
        </w:rPr>
        <w:t>那么</w:t>
      </w:r>
      <w:r>
        <w:rPr>
          <w:lang w:eastAsia="zh-CN"/>
        </w:rPr>
        <w:t>姊妹能不能在长老的权柄之下教导呢？例如</w:t>
      </w:r>
      <w:r>
        <w:rPr>
          <w:rFonts w:hint="eastAsia"/>
          <w:lang w:eastAsia="zh-CN"/>
        </w:rPr>
        <w:t>一个</w:t>
      </w:r>
      <w:r>
        <w:rPr>
          <w:lang w:eastAsia="zh-CN"/>
        </w:rPr>
        <w:t>姊妹不担任</w:t>
      </w:r>
      <w:r>
        <w:rPr>
          <w:rFonts w:hint="eastAsia"/>
          <w:lang w:eastAsia="zh-CN"/>
        </w:rPr>
        <w:t>长老</w:t>
      </w:r>
      <w:r>
        <w:rPr>
          <w:lang w:eastAsia="zh-CN"/>
        </w:rPr>
        <w:t>的职分，但是</w:t>
      </w:r>
      <w:r>
        <w:rPr>
          <w:rFonts w:hint="eastAsia"/>
          <w:lang w:eastAsia="zh-CN"/>
        </w:rPr>
        <w:t>她</w:t>
      </w:r>
      <w:r>
        <w:rPr>
          <w:lang w:eastAsia="zh-CN"/>
        </w:rPr>
        <w:t>能够在长老</w:t>
      </w:r>
      <w:r>
        <w:rPr>
          <w:rFonts w:hint="eastAsia"/>
          <w:lang w:eastAsia="zh-CN"/>
        </w:rPr>
        <w:t>的</w:t>
      </w:r>
      <w:r>
        <w:rPr>
          <w:lang w:eastAsia="zh-CN"/>
        </w:rPr>
        <w:t>指导之下讲道。很清楚</w:t>
      </w:r>
      <w:r>
        <w:rPr>
          <w:rFonts w:hint="eastAsia"/>
          <w:lang w:eastAsia="zh-CN"/>
        </w:rPr>
        <w:t>，</w:t>
      </w:r>
      <w:r>
        <w:rPr>
          <w:lang w:eastAsia="zh-CN"/>
        </w:rPr>
        <w:t>在这里保罗并不是</w:t>
      </w:r>
      <w:r>
        <w:rPr>
          <w:rFonts w:hint="eastAsia"/>
          <w:lang w:eastAsia="zh-CN"/>
        </w:rPr>
        <w:t>在说</w:t>
      </w:r>
      <w:r>
        <w:rPr>
          <w:lang w:eastAsia="zh-CN"/>
        </w:rPr>
        <w:t>教会的职分（</w:t>
      </w:r>
      <w:r>
        <w:rPr>
          <w:rFonts w:hint="eastAsia"/>
          <w:lang w:eastAsia="zh-CN"/>
        </w:rPr>
        <w:t>职分</w:t>
      </w:r>
      <w:r>
        <w:rPr>
          <w:lang w:eastAsia="zh-CN"/>
        </w:rPr>
        <w:t>到第三章才开始谈到），而是在谈到教导的功能和使用</w:t>
      </w:r>
      <w:r>
        <w:rPr>
          <w:rFonts w:hint="eastAsia"/>
          <w:lang w:eastAsia="zh-CN"/>
        </w:rPr>
        <w:t>属灵的权柄</w:t>
      </w:r>
      <w:r>
        <w:rPr>
          <w:lang w:eastAsia="zh-CN"/>
        </w:rPr>
        <w:t>。所以</w:t>
      </w:r>
      <w:r>
        <w:rPr>
          <w:rFonts w:hint="eastAsia"/>
          <w:lang w:eastAsia="zh-CN"/>
        </w:rPr>
        <w:t>，如果</w:t>
      </w:r>
      <w:r>
        <w:rPr>
          <w:lang w:eastAsia="zh-CN"/>
        </w:rPr>
        <w:t>长老</w:t>
      </w:r>
      <w:r>
        <w:rPr>
          <w:rFonts w:hint="eastAsia"/>
          <w:lang w:eastAsia="zh-CN"/>
        </w:rPr>
        <w:t>授权</w:t>
      </w:r>
      <w:r>
        <w:rPr>
          <w:lang w:eastAsia="zh-CN"/>
        </w:rPr>
        <w:t>姊妹进行教导，这仍然违反了保罗在提摩太前书</w:t>
      </w:r>
      <w:r>
        <w:rPr>
          <w:rFonts w:hint="eastAsia"/>
          <w:lang w:eastAsia="zh-CN"/>
        </w:rPr>
        <w:t>2:12</w:t>
      </w:r>
      <w:r>
        <w:rPr>
          <w:rFonts w:hint="eastAsia"/>
          <w:lang w:eastAsia="zh-CN"/>
        </w:rPr>
        <w:t>的命令</w:t>
      </w:r>
      <w:r>
        <w:rPr>
          <w:lang w:eastAsia="zh-CN"/>
        </w:rPr>
        <w:t>。</w:t>
      </w:r>
      <w:r>
        <w:rPr>
          <w:rStyle w:val="FootnoteReference"/>
          <w:lang w:eastAsia="zh-CN"/>
        </w:rPr>
        <w:footnoteReference w:id="4"/>
      </w:r>
      <w:r>
        <w:rPr>
          <w:rFonts w:hint="eastAsia"/>
          <w:lang w:eastAsia="zh-CN"/>
        </w:rPr>
        <w:t>如果</w:t>
      </w:r>
      <w:r>
        <w:rPr>
          <w:lang w:eastAsia="zh-CN"/>
        </w:rPr>
        <w:t>你继续往下读的话，保罗的论据是创造论，而不是基于文化。这是一个</w:t>
      </w:r>
      <w:r>
        <w:rPr>
          <w:rFonts w:hint="eastAsia"/>
          <w:lang w:eastAsia="zh-CN"/>
        </w:rPr>
        <w:t>超越文化的命令</w:t>
      </w:r>
      <w:r>
        <w:rPr>
          <w:lang w:eastAsia="zh-CN"/>
        </w:rPr>
        <w:t>，是神在创造中设立的秩序</w:t>
      </w:r>
      <w:r>
        <w:rPr>
          <w:rFonts w:hint="eastAsia"/>
          <w:lang w:eastAsia="zh-CN"/>
        </w:rPr>
        <w:t>。</w:t>
      </w:r>
      <w:r>
        <w:rPr>
          <w:lang w:eastAsia="zh-CN"/>
        </w:rPr>
        <w:t>我们</w:t>
      </w:r>
      <w:r>
        <w:rPr>
          <w:rFonts w:hint="eastAsia"/>
          <w:lang w:eastAsia="zh-CN"/>
        </w:rPr>
        <w:t>不能</w:t>
      </w:r>
      <w:r w:rsidR="00AF4A63">
        <w:rPr>
          <w:lang w:eastAsia="zh-CN"/>
        </w:rPr>
        <w:t>修改</w:t>
      </w:r>
      <w:r w:rsidR="00AF4A63">
        <w:rPr>
          <w:rFonts w:hint="eastAsia"/>
          <w:lang w:eastAsia="zh-CN"/>
        </w:rPr>
        <w:t>它</w:t>
      </w:r>
      <w:bookmarkStart w:id="0" w:name="_GoBack"/>
      <w:bookmarkEnd w:id="0"/>
      <w:r>
        <w:rPr>
          <w:lang w:eastAsia="zh-CN"/>
        </w:rPr>
        <w:t>以使自己感到舒服一点，</w:t>
      </w:r>
      <w:r>
        <w:rPr>
          <w:rFonts w:hint="eastAsia"/>
          <w:lang w:eastAsia="zh-CN"/>
        </w:rPr>
        <w:t>或者</w:t>
      </w:r>
      <w:r>
        <w:rPr>
          <w:lang w:eastAsia="zh-CN"/>
        </w:rPr>
        <w:t>使教会事工方便一点</w:t>
      </w:r>
      <w:r>
        <w:rPr>
          <w:rFonts w:hint="eastAsia"/>
          <w:lang w:eastAsia="zh-CN"/>
        </w:rPr>
        <w:t>，</w:t>
      </w:r>
      <w:r>
        <w:rPr>
          <w:lang w:eastAsia="zh-CN"/>
        </w:rPr>
        <w:t>我们需要严谨地对待圣经</w:t>
      </w:r>
      <w:r>
        <w:rPr>
          <w:rFonts w:hint="eastAsia"/>
          <w:lang w:eastAsia="zh-CN"/>
        </w:rPr>
        <w:t>，</w:t>
      </w:r>
      <w:r>
        <w:rPr>
          <w:lang w:eastAsia="zh-CN"/>
        </w:rPr>
        <w:t>这是神的话语。</w:t>
      </w:r>
    </w:p>
    <w:p w14:paraId="00F42717" w14:textId="126B4698" w:rsidR="001E7A5C" w:rsidRDefault="001E7A5C" w:rsidP="001E7A5C">
      <w:pPr>
        <w:rPr>
          <w:lang w:eastAsia="zh-CN"/>
        </w:rPr>
      </w:pPr>
      <w:r w:rsidRPr="001E7A5C">
        <w:rPr>
          <w:lang w:eastAsia="zh-CN"/>
        </w:rPr>
        <w:t xml:space="preserve"> </w:t>
      </w:r>
      <w:r w:rsidR="009D226C">
        <w:rPr>
          <w:rFonts w:hint="eastAsia"/>
          <w:lang w:eastAsia="zh-CN"/>
        </w:rPr>
        <w:t>姊妹</w:t>
      </w:r>
      <w:r w:rsidR="009D226C">
        <w:rPr>
          <w:lang w:eastAsia="zh-CN"/>
        </w:rPr>
        <w:t>可以教导</w:t>
      </w:r>
      <w:r w:rsidR="009D226C">
        <w:rPr>
          <w:rFonts w:hint="eastAsia"/>
          <w:lang w:eastAsia="zh-CN"/>
        </w:rPr>
        <w:t>吗？</w:t>
      </w:r>
      <w:r w:rsidR="009D226C">
        <w:rPr>
          <w:lang w:eastAsia="zh-CN"/>
        </w:rPr>
        <w:t>当然</w:t>
      </w:r>
      <w:r w:rsidR="009D226C">
        <w:rPr>
          <w:rFonts w:hint="eastAsia"/>
          <w:lang w:eastAsia="zh-CN"/>
        </w:rPr>
        <w:t>，</w:t>
      </w:r>
      <w:r w:rsidR="009D226C">
        <w:rPr>
          <w:lang w:eastAsia="zh-CN"/>
        </w:rPr>
        <w:t>姊妹</w:t>
      </w:r>
      <w:r w:rsidR="009D226C">
        <w:rPr>
          <w:rFonts w:hint="eastAsia"/>
          <w:lang w:eastAsia="zh-CN"/>
        </w:rPr>
        <w:t>可以</w:t>
      </w:r>
      <w:r w:rsidR="009D226C">
        <w:rPr>
          <w:lang w:eastAsia="zh-CN"/>
        </w:rPr>
        <w:t>成为优秀的</w:t>
      </w:r>
      <w:r w:rsidR="00551456">
        <w:rPr>
          <w:rFonts w:hint="eastAsia"/>
          <w:lang w:eastAsia="zh-CN"/>
        </w:rPr>
        <w:t>教师</w:t>
      </w:r>
      <w:r w:rsidR="009D226C">
        <w:rPr>
          <w:lang w:eastAsia="zh-CN"/>
        </w:rPr>
        <w:t>。姊妹</w:t>
      </w:r>
      <w:r w:rsidR="009D226C">
        <w:rPr>
          <w:rFonts w:hint="eastAsia"/>
          <w:lang w:eastAsia="zh-CN"/>
        </w:rPr>
        <w:t>应该教导</w:t>
      </w:r>
      <w:r w:rsidR="009D226C">
        <w:rPr>
          <w:lang w:eastAsia="zh-CN"/>
        </w:rPr>
        <w:t>吗？当然</w:t>
      </w:r>
      <w:r w:rsidR="009D226C">
        <w:rPr>
          <w:rFonts w:hint="eastAsia"/>
          <w:lang w:eastAsia="zh-CN"/>
        </w:rPr>
        <w:t>，</w:t>
      </w:r>
      <w:r w:rsidR="009D226C">
        <w:rPr>
          <w:lang w:eastAsia="zh-CN"/>
        </w:rPr>
        <w:t>我们</w:t>
      </w:r>
      <w:r w:rsidR="009D226C">
        <w:rPr>
          <w:rFonts w:hint="eastAsia"/>
          <w:lang w:eastAsia="zh-CN"/>
        </w:rPr>
        <w:t>在</w:t>
      </w:r>
      <w:r w:rsidR="009D226C">
        <w:rPr>
          <w:lang w:eastAsia="zh-CN"/>
        </w:rPr>
        <w:t>很多处境</w:t>
      </w:r>
      <w:r w:rsidR="009D226C">
        <w:rPr>
          <w:rFonts w:hint="eastAsia"/>
          <w:lang w:eastAsia="zh-CN"/>
        </w:rPr>
        <w:t>里面</w:t>
      </w:r>
      <w:r w:rsidR="009D226C">
        <w:rPr>
          <w:lang w:eastAsia="zh-CN"/>
        </w:rPr>
        <w:t>都需要女性的教师。事实上</w:t>
      </w:r>
      <w:r w:rsidR="009D226C">
        <w:rPr>
          <w:rFonts w:hint="eastAsia"/>
          <w:lang w:eastAsia="zh-CN"/>
        </w:rPr>
        <w:t>，</w:t>
      </w:r>
      <w:r w:rsidR="00551456">
        <w:rPr>
          <w:lang w:eastAsia="zh-CN"/>
        </w:rPr>
        <w:t>我们在前面的课程中已经谈到了很多直接或</w:t>
      </w:r>
      <w:r w:rsidR="00551456">
        <w:rPr>
          <w:rFonts w:hint="eastAsia"/>
          <w:lang w:eastAsia="zh-CN"/>
        </w:rPr>
        <w:t>间接</w:t>
      </w:r>
      <w:r w:rsidR="009D226C">
        <w:rPr>
          <w:lang w:eastAsia="zh-CN"/>
        </w:rPr>
        <w:t>地期待姊妹教导的经文：</w:t>
      </w:r>
    </w:p>
    <w:p w14:paraId="00F42718" w14:textId="77777777" w:rsidR="009D226C" w:rsidRDefault="009D226C" w:rsidP="00CD2089">
      <w:pPr>
        <w:pStyle w:val="ListParagraph"/>
        <w:numPr>
          <w:ilvl w:val="0"/>
          <w:numId w:val="48"/>
        </w:numPr>
        <w:rPr>
          <w:lang w:eastAsia="zh-CN"/>
        </w:rPr>
      </w:pPr>
      <w:r>
        <w:rPr>
          <w:rFonts w:hint="eastAsia"/>
          <w:lang w:eastAsia="zh-CN"/>
        </w:rPr>
        <w:t>提多书</w:t>
      </w:r>
      <w:r>
        <w:rPr>
          <w:rFonts w:hint="eastAsia"/>
          <w:lang w:eastAsia="zh-CN"/>
        </w:rPr>
        <w:t>2:3-4</w:t>
      </w:r>
      <w:r>
        <w:rPr>
          <w:rFonts w:hint="eastAsia"/>
          <w:lang w:eastAsia="zh-CN"/>
        </w:rPr>
        <w:t>讲到</w:t>
      </w:r>
      <w:r>
        <w:rPr>
          <w:lang w:eastAsia="zh-CN"/>
        </w:rPr>
        <w:t>老年妇人要教导少年妇人，</w:t>
      </w:r>
      <w:r>
        <w:rPr>
          <w:rFonts w:hint="eastAsia"/>
          <w:lang w:eastAsia="zh-CN"/>
        </w:rPr>
        <w:t>“爱丈夫，爱儿女，谨守贞洁，料理家务，待人有恩，顺服自己的丈夫，免得神的道理被毁谤。”</w:t>
      </w:r>
    </w:p>
    <w:p w14:paraId="00F42719" w14:textId="77777777" w:rsidR="009D226C" w:rsidRDefault="009D226C" w:rsidP="009D226C">
      <w:pPr>
        <w:pStyle w:val="ListParagraph"/>
        <w:numPr>
          <w:ilvl w:val="0"/>
          <w:numId w:val="48"/>
        </w:numPr>
        <w:rPr>
          <w:lang w:eastAsia="zh-CN"/>
        </w:rPr>
      </w:pPr>
      <w:r>
        <w:rPr>
          <w:rFonts w:hint="eastAsia"/>
          <w:lang w:eastAsia="zh-CN"/>
        </w:rPr>
        <w:t>箴言</w:t>
      </w:r>
      <w:r>
        <w:rPr>
          <w:rFonts w:hint="eastAsia"/>
          <w:lang w:eastAsia="zh-CN"/>
        </w:rPr>
        <w:t>31:26</w:t>
      </w:r>
      <w:r>
        <w:rPr>
          <w:rFonts w:hint="eastAsia"/>
          <w:lang w:eastAsia="zh-CN"/>
        </w:rPr>
        <w:t>说那位</w:t>
      </w:r>
      <w:r>
        <w:rPr>
          <w:lang w:eastAsia="zh-CN"/>
        </w:rPr>
        <w:t>贤德的妇人要</w:t>
      </w:r>
      <w:r>
        <w:rPr>
          <w:rFonts w:hint="eastAsia"/>
          <w:lang w:eastAsia="zh-CN"/>
        </w:rPr>
        <w:t>“</w:t>
      </w:r>
      <w:r w:rsidRPr="009D226C">
        <w:rPr>
          <w:rFonts w:hint="eastAsia"/>
          <w:lang w:eastAsia="zh-CN"/>
        </w:rPr>
        <w:t>开口就发智慧</w:t>
      </w:r>
      <w:r>
        <w:rPr>
          <w:rFonts w:hint="eastAsia"/>
          <w:lang w:eastAsia="zh-CN"/>
        </w:rPr>
        <w:t>，她</w:t>
      </w:r>
      <w:r w:rsidRPr="009D226C">
        <w:rPr>
          <w:rFonts w:hint="eastAsia"/>
          <w:lang w:eastAsia="zh-CN"/>
        </w:rPr>
        <w:t>舌上有仁慈的法则。</w:t>
      </w:r>
      <w:r>
        <w:rPr>
          <w:rFonts w:hint="eastAsia"/>
          <w:lang w:eastAsia="zh-CN"/>
        </w:rPr>
        <w:t>”</w:t>
      </w:r>
    </w:p>
    <w:p w14:paraId="00F4271A" w14:textId="77777777" w:rsidR="009D226C" w:rsidRDefault="009D226C" w:rsidP="009D226C">
      <w:pPr>
        <w:pStyle w:val="ListParagraph"/>
        <w:numPr>
          <w:ilvl w:val="0"/>
          <w:numId w:val="48"/>
        </w:numPr>
        <w:rPr>
          <w:lang w:eastAsia="zh-CN"/>
        </w:rPr>
      </w:pPr>
      <w:r>
        <w:rPr>
          <w:rFonts w:hint="eastAsia"/>
          <w:lang w:eastAsia="zh-CN"/>
        </w:rPr>
        <w:t>箴言</w:t>
      </w:r>
      <w:r>
        <w:rPr>
          <w:rFonts w:hint="eastAsia"/>
          <w:lang w:eastAsia="zh-CN"/>
        </w:rPr>
        <w:t>1:8</w:t>
      </w:r>
      <w:r>
        <w:rPr>
          <w:rFonts w:hint="eastAsia"/>
          <w:lang w:eastAsia="zh-CN"/>
        </w:rPr>
        <w:t>说</w:t>
      </w:r>
      <w:r>
        <w:rPr>
          <w:lang w:eastAsia="zh-CN"/>
        </w:rPr>
        <w:t>儿子要</w:t>
      </w:r>
      <w:r>
        <w:rPr>
          <w:rFonts w:hint="eastAsia"/>
          <w:lang w:eastAsia="zh-CN"/>
        </w:rPr>
        <w:t>“听你父亲的训诲，不可离弃你母亲的法则。”</w:t>
      </w:r>
    </w:p>
    <w:p w14:paraId="00F4271B" w14:textId="77777777" w:rsidR="009D226C" w:rsidRDefault="009D226C" w:rsidP="009D226C">
      <w:pPr>
        <w:pStyle w:val="ListParagraph"/>
        <w:numPr>
          <w:ilvl w:val="0"/>
          <w:numId w:val="48"/>
        </w:numPr>
        <w:rPr>
          <w:lang w:eastAsia="zh-CN"/>
        </w:rPr>
      </w:pPr>
      <w:r>
        <w:rPr>
          <w:rFonts w:hint="eastAsia"/>
          <w:lang w:eastAsia="zh-CN"/>
        </w:rPr>
        <w:t>以弗所书</w:t>
      </w:r>
      <w:r>
        <w:rPr>
          <w:rFonts w:hint="eastAsia"/>
          <w:lang w:eastAsia="zh-CN"/>
        </w:rPr>
        <w:t>4:15</w:t>
      </w:r>
      <w:r>
        <w:rPr>
          <w:rFonts w:hint="eastAsia"/>
          <w:lang w:eastAsia="zh-CN"/>
        </w:rPr>
        <w:t>中</w:t>
      </w:r>
      <w:r>
        <w:rPr>
          <w:lang w:eastAsia="zh-CN"/>
        </w:rPr>
        <w:t>，保罗</w:t>
      </w:r>
      <w:r>
        <w:rPr>
          <w:rFonts w:hint="eastAsia"/>
          <w:lang w:eastAsia="zh-CN"/>
        </w:rPr>
        <w:t>要所有的</w:t>
      </w:r>
      <w:r>
        <w:rPr>
          <w:lang w:eastAsia="zh-CN"/>
        </w:rPr>
        <w:t>基督徒</w:t>
      </w:r>
      <w:r>
        <w:rPr>
          <w:lang w:eastAsia="zh-CN"/>
        </w:rPr>
        <w:t>——</w:t>
      </w:r>
      <w:r>
        <w:rPr>
          <w:lang w:eastAsia="zh-CN"/>
        </w:rPr>
        <w:t>包括弟兄和姊妹</w:t>
      </w:r>
      <w:r>
        <w:rPr>
          <w:rFonts w:hint="eastAsia"/>
          <w:lang w:eastAsia="zh-CN"/>
        </w:rPr>
        <w:t>——</w:t>
      </w:r>
      <w:r>
        <w:rPr>
          <w:lang w:eastAsia="zh-CN"/>
        </w:rPr>
        <w:t>都</w:t>
      </w:r>
      <w:r>
        <w:rPr>
          <w:rFonts w:hint="eastAsia"/>
          <w:lang w:eastAsia="zh-CN"/>
        </w:rPr>
        <w:t>“</w:t>
      </w:r>
      <w:r w:rsidRPr="009D226C">
        <w:rPr>
          <w:rFonts w:hint="eastAsia"/>
          <w:lang w:eastAsia="zh-CN"/>
        </w:rPr>
        <w:t>用爱心说诚实话，凡事长进，连于元首基督。</w:t>
      </w:r>
      <w:r>
        <w:rPr>
          <w:rFonts w:hint="eastAsia"/>
          <w:lang w:eastAsia="zh-CN"/>
        </w:rPr>
        <w:t>”</w:t>
      </w:r>
    </w:p>
    <w:p w14:paraId="00F4271C" w14:textId="77777777" w:rsidR="009D226C" w:rsidRDefault="009D226C" w:rsidP="009D226C">
      <w:pPr>
        <w:rPr>
          <w:lang w:eastAsia="zh-CN"/>
        </w:rPr>
      </w:pPr>
      <w:r>
        <w:rPr>
          <w:rFonts w:hint="eastAsia"/>
          <w:lang w:eastAsia="zh-CN"/>
        </w:rPr>
        <w:t>但是</w:t>
      </w:r>
      <w:r>
        <w:rPr>
          <w:lang w:eastAsia="zh-CN"/>
        </w:rPr>
        <w:t>姊妹们</w:t>
      </w:r>
      <w:r>
        <w:rPr>
          <w:rFonts w:hint="eastAsia"/>
          <w:lang w:eastAsia="zh-CN"/>
        </w:rPr>
        <w:t>可以</w:t>
      </w:r>
      <w:r>
        <w:rPr>
          <w:lang w:eastAsia="zh-CN"/>
        </w:rPr>
        <w:t>在教会的公众聚会中，教导一个混合</w:t>
      </w:r>
      <w:r>
        <w:rPr>
          <w:rFonts w:hint="eastAsia"/>
          <w:lang w:eastAsia="zh-CN"/>
        </w:rPr>
        <w:t>着</w:t>
      </w:r>
      <w:r>
        <w:rPr>
          <w:lang w:eastAsia="zh-CN"/>
        </w:rPr>
        <w:t>男性和女性的群体吗？</w:t>
      </w:r>
      <w:r w:rsidR="004F211B">
        <w:rPr>
          <w:rFonts w:hint="eastAsia"/>
          <w:lang w:eastAsia="zh-CN"/>
        </w:rPr>
        <w:t>根据</w:t>
      </w:r>
      <w:r w:rsidR="004F211B">
        <w:rPr>
          <w:lang w:eastAsia="zh-CN"/>
        </w:rPr>
        <w:t>保罗</w:t>
      </w:r>
      <w:r w:rsidR="004F211B">
        <w:rPr>
          <w:rFonts w:hint="eastAsia"/>
          <w:lang w:eastAsia="zh-CN"/>
        </w:rPr>
        <w:t>所</w:t>
      </w:r>
      <w:r w:rsidR="004F211B">
        <w:rPr>
          <w:lang w:eastAsia="zh-CN"/>
        </w:rPr>
        <w:t>说的，这</w:t>
      </w:r>
      <w:r w:rsidR="004F211B">
        <w:rPr>
          <w:lang w:eastAsia="zh-CN"/>
        </w:rPr>
        <w:lastRenderedPageBreak/>
        <w:t>是不可以的</w:t>
      </w:r>
      <w:r w:rsidR="004F211B">
        <w:rPr>
          <w:rFonts w:hint="eastAsia"/>
          <w:lang w:eastAsia="zh-CN"/>
        </w:rPr>
        <w:t>，</w:t>
      </w:r>
      <w:r w:rsidR="004F211B">
        <w:rPr>
          <w:lang w:eastAsia="zh-CN"/>
        </w:rPr>
        <w:t>我也并不觉得这会让姊妹们觉得自己低人一等或者</w:t>
      </w:r>
      <w:r w:rsidR="004F211B">
        <w:rPr>
          <w:rFonts w:hint="eastAsia"/>
          <w:lang w:eastAsia="zh-CN"/>
        </w:rPr>
        <w:t>没有价值</w:t>
      </w:r>
      <w:r w:rsidR="004F211B">
        <w:rPr>
          <w:lang w:eastAsia="zh-CN"/>
        </w:rPr>
        <w:t>。</w:t>
      </w:r>
    </w:p>
    <w:p w14:paraId="00F4271D" w14:textId="77777777" w:rsidR="004F211B" w:rsidRDefault="004F211B" w:rsidP="004F211B">
      <w:pPr>
        <w:pStyle w:val="Heading2"/>
        <w:rPr>
          <w:lang w:eastAsia="zh-CN"/>
        </w:rPr>
      </w:pPr>
      <w:r>
        <w:rPr>
          <w:rFonts w:hint="eastAsia"/>
          <w:lang w:eastAsia="zh-CN"/>
        </w:rPr>
        <w:t>反驳</w:t>
      </w:r>
      <w:r>
        <w:rPr>
          <w:lang w:eastAsia="zh-CN"/>
        </w:rPr>
        <w:t>三：加拉太书</w:t>
      </w:r>
      <w:r>
        <w:rPr>
          <w:rFonts w:hint="eastAsia"/>
          <w:lang w:eastAsia="zh-CN"/>
        </w:rPr>
        <w:t>3:28</w:t>
      </w:r>
      <w:r>
        <w:rPr>
          <w:rFonts w:hint="eastAsia"/>
          <w:lang w:eastAsia="zh-CN"/>
        </w:rPr>
        <w:t>不是</w:t>
      </w:r>
      <w:r>
        <w:rPr>
          <w:lang w:eastAsia="zh-CN"/>
        </w:rPr>
        <w:t>挪去了教会中性别之间的差异了吗？</w:t>
      </w:r>
    </w:p>
    <w:p w14:paraId="00F4271E" w14:textId="77777777" w:rsidR="004F211B" w:rsidRDefault="004F211B" w:rsidP="004F211B">
      <w:pPr>
        <w:rPr>
          <w:lang w:eastAsia="zh-CN"/>
        </w:rPr>
      </w:pPr>
      <w:r>
        <w:rPr>
          <w:rFonts w:hint="eastAsia"/>
          <w:lang w:eastAsia="zh-CN"/>
        </w:rPr>
        <w:t>让我们</w:t>
      </w:r>
      <w:r>
        <w:rPr>
          <w:lang w:eastAsia="zh-CN"/>
        </w:rPr>
        <w:t>来读一下加拉太书</w:t>
      </w:r>
      <w:r>
        <w:rPr>
          <w:rFonts w:hint="eastAsia"/>
          <w:lang w:eastAsia="zh-CN"/>
        </w:rPr>
        <w:t>3:</w:t>
      </w:r>
      <w:r>
        <w:rPr>
          <w:lang w:eastAsia="zh-CN"/>
        </w:rPr>
        <w:t>28</w:t>
      </w:r>
    </w:p>
    <w:p w14:paraId="00F4271F" w14:textId="77777777" w:rsidR="004F211B" w:rsidRPr="004F211B" w:rsidRDefault="004F211B" w:rsidP="004F211B">
      <w:pPr>
        <w:ind w:left="720"/>
        <w:rPr>
          <w:rFonts w:ascii="黑体" w:eastAsia="黑体" w:hAnsi="黑体"/>
          <w:lang w:eastAsia="zh-CN"/>
        </w:rPr>
      </w:pPr>
      <w:r w:rsidRPr="004F211B">
        <w:rPr>
          <w:rFonts w:ascii="黑体" w:eastAsia="黑体" w:hAnsi="黑体" w:hint="eastAsia"/>
          <w:lang w:eastAsia="zh-CN"/>
        </w:rPr>
        <w:t>并不分犹太人，希腊人，自主的，为奴的，或男或女。因为你们在基督耶稣里都成为一了。</w:t>
      </w:r>
    </w:p>
    <w:p w14:paraId="00F42720" w14:textId="415308E0" w:rsidR="001E7A5C" w:rsidRDefault="004F211B" w:rsidP="004F211B">
      <w:pPr>
        <w:rPr>
          <w:lang w:eastAsia="zh-CN"/>
        </w:rPr>
      </w:pPr>
      <w:r>
        <w:rPr>
          <w:rFonts w:hint="eastAsia"/>
          <w:lang w:eastAsia="zh-CN"/>
        </w:rPr>
        <w:t>的确，</w:t>
      </w:r>
      <w:r>
        <w:rPr>
          <w:lang w:eastAsia="zh-CN"/>
        </w:rPr>
        <w:t>加拉太书</w:t>
      </w:r>
      <w:r>
        <w:rPr>
          <w:lang w:eastAsia="zh-CN"/>
        </w:rPr>
        <w:t>3:28</w:t>
      </w:r>
      <w:r>
        <w:rPr>
          <w:rFonts w:hint="eastAsia"/>
          <w:lang w:eastAsia="zh-CN"/>
        </w:rPr>
        <w:t>的确说</w:t>
      </w:r>
      <w:r>
        <w:rPr>
          <w:lang w:eastAsia="zh-CN"/>
        </w:rPr>
        <w:t>在，</w:t>
      </w:r>
      <w:r>
        <w:rPr>
          <w:rFonts w:hint="eastAsia"/>
          <w:lang w:eastAsia="zh-CN"/>
        </w:rPr>
        <w:t>在</w:t>
      </w:r>
      <w:r>
        <w:rPr>
          <w:lang w:eastAsia="zh-CN"/>
        </w:rPr>
        <w:t>神的家里是没有性别之分的，但是加拉太书</w:t>
      </w:r>
      <w:r>
        <w:rPr>
          <w:rFonts w:hint="eastAsia"/>
          <w:lang w:eastAsia="zh-CN"/>
        </w:rPr>
        <w:t>所说的</w:t>
      </w:r>
      <w:r>
        <w:rPr>
          <w:lang w:eastAsia="zh-CN"/>
        </w:rPr>
        <w:t>是有上下文的，在某件事上没有性别之分了。首先</w:t>
      </w:r>
      <w:r>
        <w:rPr>
          <w:rFonts w:hint="eastAsia"/>
          <w:lang w:eastAsia="zh-CN"/>
        </w:rPr>
        <w:t>，</w:t>
      </w:r>
      <w:r>
        <w:rPr>
          <w:lang w:eastAsia="zh-CN"/>
        </w:rPr>
        <w:t>加拉太书</w:t>
      </w:r>
      <w:r>
        <w:rPr>
          <w:rFonts w:hint="eastAsia"/>
          <w:lang w:eastAsia="zh-CN"/>
        </w:rPr>
        <w:t>3:28</w:t>
      </w:r>
      <w:r>
        <w:rPr>
          <w:rFonts w:hint="eastAsia"/>
          <w:lang w:eastAsia="zh-CN"/>
        </w:rPr>
        <w:t>确认</w:t>
      </w:r>
      <w:r>
        <w:rPr>
          <w:lang w:eastAsia="zh-CN"/>
        </w:rPr>
        <w:t>说在基督里男性和女性之间是完全平等的，</w:t>
      </w:r>
      <w:r>
        <w:rPr>
          <w:rFonts w:hint="eastAsia"/>
          <w:lang w:eastAsia="zh-CN"/>
        </w:rPr>
        <w:t>“在基督里”指的是</w:t>
      </w:r>
      <w:r>
        <w:rPr>
          <w:lang w:eastAsia="zh-CN"/>
        </w:rPr>
        <w:t>所有的信徒在主里面所建立的盟约性联合。保罗说</w:t>
      </w:r>
      <w:r>
        <w:rPr>
          <w:rFonts w:hint="eastAsia"/>
          <w:lang w:eastAsia="zh-CN"/>
        </w:rPr>
        <w:t>，</w:t>
      </w:r>
      <w:r>
        <w:rPr>
          <w:lang w:eastAsia="zh-CN"/>
        </w:rPr>
        <w:t>在救恩这件事情上，在因信称义而不是靠着行为称义这件事上，男女</w:t>
      </w:r>
      <w:r>
        <w:rPr>
          <w:rFonts w:hint="eastAsia"/>
          <w:lang w:eastAsia="zh-CN"/>
        </w:rPr>
        <w:t>是</w:t>
      </w:r>
      <w:r>
        <w:rPr>
          <w:lang w:eastAsia="zh-CN"/>
        </w:rPr>
        <w:t>平等的、没有区别的。所以</w:t>
      </w:r>
      <w:r>
        <w:rPr>
          <w:rFonts w:hint="eastAsia"/>
          <w:lang w:eastAsia="zh-CN"/>
        </w:rPr>
        <w:t>，</w:t>
      </w:r>
      <w:r>
        <w:rPr>
          <w:lang w:eastAsia="zh-CN"/>
        </w:rPr>
        <w:t>社会中的一切分歧都被抹去了，无论是</w:t>
      </w:r>
      <w:r>
        <w:rPr>
          <w:rFonts w:hint="eastAsia"/>
          <w:lang w:eastAsia="zh-CN"/>
        </w:rPr>
        <w:t>人种</w:t>
      </w:r>
      <w:r>
        <w:rPr>
          <w:lang w:eastAsia="zh-CN"/>
        </w:rPr>
        <w:t>、社群、</w:t>
      </w:r>
      <w:r>
        <w:rPr>
          <w:rFonts w:hint="eastAsia"/>
          <w:lang w:eastAsia="zh-CN"/>
        </w:rPr>
        <w:t>社会阶层</w:t>
      </w:r>
      <w:r>
        <w:rPr>
          <w:lang w:eastAsia="zh-CN"/>
        </w:rPr>
        <w:t>还是性别的差异，在救恩面前都是一</w:t>
      </w:r>
      <w:r w:rsidR="00193390">
        <w:rPr>
          <w:lang w:eastAsia="zh-CN"/>
        </w:rPr>
        <w:t>样的，都是因信称义，而不是因为神给了某些性别、某些阶层、某些族</w:t>
      </w:r>
      <w:r w:rsidR="00193390">
        <w:rPr>
          <w:rFonts w:hint="eastAsia"/>
          <w:lang w:eastAsia="zh-CN"/>
        </w:rPr>
        <w:t>群</w:t>
      </w:r>
      <w:r>
        <w:rPr>
          <w:lang w:eastAsia="zh-CN"/>
        </w:rPr>
        <w:t>特别的待遇。所有的人</w:t>
      </w:r>
      <w:r>
        <w:rPr>
          <w:rFonts w:hint="eastAsia"/>
          <w:lang w:eastAsia="zh-CN"/>
        </w:rPr>
        <w:t>都平等地</w:t>
      </w:r>
      <w:r>
        <w:rPr>
          <w:lang w:eastAsia="zh-CN"/>
        </w:rPr>
        <w:t>凭信心</w:t>
      </w:r>
      <w:r>
        <w:rPr>
          <w:rFonts w:hint="eastAsia"/>
          <w:lang w:eastAsia="zh-CN"/>
        </w:rPr>
        <w:t>领受</w:t>
      </w:r>
      <w:r>
        <w:rPr>
          <w:lang w:eastAsia="zh-CN"/>
        </w:rPr>
        <w:t>神的就恩应许</w:t>
      </w:r>
      <w:r>
        <w:rPr>
          <w:rFonts w:hint="eastAsia"/>
          <w:lang w:eastAsia="zh-CN"/>
        </w:rPr>
        <w:t>，</w:t>
      </w:r>
      <w:r>
        <w:rPr>
          <w:lang w:eastAsia="zh-CN"/>
        </w:rPr>
        <w:t>都是</w:t>
      </w:r>
      <w:r>
        <w:rPr>
          <w:rFonts w:hint="eastAsia"/>
          <w:lang w:eastAsia="zh-CN"/>
        </w:rPr>
        <w:t>唯独</w:t>
      </w:r>
      <w:r>
        <w:rPr>
          <w:lang w:eastAsia="zh-CN"/>
        </w:rPr>
        <w:t>凭着</w:t>
      </w:r>
      <w:r>
        <w:rPr>
          <w:rFonts w:hint="eastAsia"/>
          <w:lang w:eastAsia="zh-CN"/>
        </w:rPr>
        <w:t>信心、</w:t>
      </w:r>
      <w:r>
        <w:rPr>
          <w:lang w:eastAsia="zh-CN"/>
        </w:rPr>
        <w:t>唯独在基督里。</w:t>
      </w:r>
    </w:p>
    <w:p w14:paraId="00F42721" w14:textId="77777777" w:rsidR="004F211B" w:rsidRDefault="004F211B" w:rsidP="004F211B">
      <w:pPr>
        <w:rPr>
          <w:lang w:eastAsia="zh-CN"/>
        </w:rPr>
      </w:pPr>
      <w:r>
        <w:rPr>
          <w:rFonts w:hint="eastAsia"/>
          <w:lang w:eastAsia="zh-CN"/>
        </w:rPr>
        <w:t>但是</w:t>
      </w:r>
      <w:r>
        <w:rPr>
          <w:lang w:eastAsia="zh-CN"/>
        </w:rPr>
        <w:t>保罗并不是抹去所有的区别。毕竟</w:t>
      </w:r>
      <w:r>
        <w:rPr>
          <w:rFonts w:hint="eastAsia"/>
          <w:lang w:eastAsia="zh-CN"/>
        </w:rPr>
        <w:t>保罗</w:t>
      </w:r>
      <w:r>
        <w:rPr>
          <w:lang w:eastAsia="zh-CN"/>
        </w:rPr>
        <w:t>仍然</w:t>
      </w:r>
      <w:r>
        <w:rPr>
          <w:rFonts w:hint="eastAsia"/>
          <w:lang w:eastAsia="zh-CN"/>
        </w:rPr>
        <w:t>把犹太人</w:t>
      </w:r>
      <w:r>
        <w:rPr>
          <w:lang w:eastAsia="zh-CN"/>
        </w:rPr>
        <w:t>当犹太人在说话、把外邦人当外邦人在对话，</w:t>
      </w:r>
      <w:r>
        <w:rPr>
          <w:rFonts w:hint="eastAsia"/>
          <w:lang w:eastAsia="zh-CN"/>
        </w:rPr>
        <w:t>把</w:t>
      </w:r>
      <w:r>
        <w:rPr>
          <w:lang w:eastAsia="zh-CN"/>
        </w:rPr>
        <w:t>主</w:t>
      </w:r>
      <w:r>
        <w:rPr>
          <w:rFonts w:hint="eastAsia"/>
          <w:lang w:eastAsia="zh-CN"/>
        </w:rPr>
        <w:t>人当</w:t>
      </w:r>
      <w:r>
        <w:rPr>
          <w:lang w:eastAsia="zh-CN"/>
        </w:rPr>
        <w:t>主</w:t>
      </w:r>
      <w:r>
        <w:rPr>
          <w:rFonts w:hint="eastAsia"/>
          <w:lang w:eastAsia="zh-CN"/>
        </w:rPr>
        <w:t>人</w:t>
      </w:r>
      <w:r>
        <w:rPr>
          <w:lang w:eastAsia="zh-CN"/>
        </w:rPr>
        <w:t>、</w:t>
      </w:r>
      <w:r>
        <w:rPr>
          <w:rFonts w:hint="eastAsia"/>
          <w:lang w:eastAsia="zh-CN"/>
        </w:rPr>
        <w:t>把奴隶</w:t>
      </w:r>
      <w:r>
        <w:rPr>
          <w:lang w:eastAsia="zh-CN"/>
        </w:rPr>
        <w:t>当奴隶</w:t>
      </w:r>
      <w:r>
        <w:rPr>
          <w:rFonts w:hint="eastAsia"/>
          <w:lang w:eastAsia="zh-CN"/>
        </w:rPr>
        <w:t>、</w:t>
      </w:r>
      <w:r>
        <w:rPr>
          <w:lang w:eastAsia="zh-CN"/>
        </w:rPr>
        <w:t>把男人当男人、把女人当女人对对着他们特定的角色在说话、劝告和</w:t>
      </w:r>
      <w:r>
        <w:rPr>
          <w:rFonts w:hint="eastAsia"/>
          <w:lang w:eastAsia="zh-CN"/>
        </w:rPr>
        <w:t>勉励</w:t>
      </w:r>
      <w:r>
        <w:rPr>
          <w:lang w:eastAsia="zh-CN"/>
        </w:rPr>
        <w:t>。</w:t>
      </w:r>
    </w:p>
    <w:p w14:paraId="00F42722" w14:textId="77777777" w:rsidR="004F211B" w:rsidRDefault="004F211B" w:rsidP="004F211B">
      <w:pPr>
        <w:pStyle w:val="Heading2"/>
        <w:rPr>
          <w:lang w:eastAsia="zh-CN"/>
        </w:rPr>
      </w:pPr>
      <w:r>
        <w:rPr>
          <w:rFonts w:hint="eastAsia"/>
          <w:lang w:eastAsia="zh-CN"/>
        </w:rPr>
        <w:t>反驳四</w:t>
      </w:r>
      <w:r>
        <w:rPr>
          <w:lang w:eastAsia="zh-CN"/>
        </w:rPr>
        <w:t>：</w:t>
      </w:r>
      <w:r>
        <w:rPr>
          <w:rFonts w:hint="eastAsia"/>
          <w:lang w:eastAsia="zh-CN"/>
        </w:rPr>
        <w:t>在</w:t>
      </w:r>
      <w:r>
        <w:rPr>
          <w:lang w:eastAsia="zh-CN"/>
        </w:rPr>
        <w:t>使徒行传</w:t>
      </w:r>
      <w:r>
        <w:rPr>
          <w:rFonts w:hint="eastAsia"/>
          <w:lang w:eastAsia="zh-CN"/>
        </w:rPr>
        <w:t>18:26</w:t>
      </w:r>
      <w:r>
        <w:rPr>
          <w:rFonts w:hint="eastAsia"/>
          <w:lang w:eastAsia="zh-CN"/>
        </w:rPr>
        <w:t>里</w:t>
      </w:r>
      <w:r>
        <w:rPr>
          <w:lang w:eastAsia="zh-CN"/>
        </w:rPr>
        <w:t>，</w:t>
      </w:r>
      <w:r>
        <w:rPr>
          <w:rFonts w:hint="eastAsia"/>
          <w:lang w:eastAsia="zh-CN"/>
        </w:rPr>
        <w:t>百基拉</w:t>
      </w:r>
      <w:r>
        <w:rPr>
          <w:lang w:eastAsia="zh-CN"/>
        </w:rPr>
        <w:t>不是教导了亚波罗吗？</w:t>
      </w:r>
      <w:r>
        <w:rPr>
          <w:rFonts w:hint="eastAsia"/>
          <w:lang w:eastAsia="zh-CN"/>
        </w:rPr>
        <w:t>这</w:t>
      </w:r>
      <w:r>
        <w:rPr>
          <w:lang w:eastAsia="zh-CN"/>
        </w:rPr>
        <w:t>不是在说早期教会并没有禁止女性在</w:t>
      </w:r>
      <w:r>
        <w:rPr>
          <w:rFonts w:hint="eastAsia"/>
          <w:lang w:eastAsia="zh-CN"/>
        </w:rPr>
        <w:t>教会</w:t>
      </w:r>
      <w:r>
        <w:rPr>
          <w:lang w:eastAsia="zh-CN"/>
        </w:rPr>
        <w:t>担任教导的角色吗？</w:t>
      </w:r>
    </w:p>
    <w:p w14:paraId="00F42723" w14:textId="77777777" w:rsidR="001E7A5C" w:rsidRDefault="000711A8" w:rsidP="004F211B">
      <w:pPr>
        <w:rPr>
          <w:lang w:eastAsia="zh-CN"/>
        </w:rPr>
      </w:pPr>
      <w:r>
        <w:rPr>
          <w:rFonts w:hint="eastAsia"/>
          <w:lang w:eastAsia="zh-CN"/>
        </w:rPr>
        <w:t>当然</w:t>
      </w:r>
      <w:r>
        <w:rPr>
          <w:lang w:eastAsia="zh-CN"/>
        </w:rPr>
        <w:t>，</w:t>
      </w:r>
      <w:r w:rsidR="00CD2089">
        <w:rPr>
          <w:rFonts w:hint="eastAsia"/>
          <w:lang w:eastAsia="zh-CN"/>
        </w:rPr>
        <w:t>百基拉帮助</w:t>
      </w:r>
      <w:r w:rsidR="00CD2089">
        <w:rPr>
          <w:lang w:eastAsia="zh-CN"/>
        </w:rPr>
        <w:t>亚居拉教导了亚波罗。根据</w:t>
      </w:r>
      <w:r w:rsidR="00CD2089">
        <w:rPr>
          <w:rFonts w:hint="eastAsia"/>
          <w:lang w:eastAsia="zh-CN"/>
        </w:rPr>
        <w:t>我们</w:t>
      </w:r>
      <w:r w:rsidR="00CD2089">
        <w:rPr>
          <w:lang w:eastAsia="zh-CN"/>
        </w:rPr>
        <w:t>对提摩太前书</w:t>
      </w:r>
      <w:r w:rsidR="00CD2089">
        <w:rPr>
          <w:rFonts w:hint="eastAsia"/>
          <w:lang w:eastAsia="zh-CN"/>
        </w:rPr>
        <w:t>2</w:t>
      </w:r>
      <w:r w:rsidR="00CD2089">
        <w:rPr>
          <w:rFonts w:hint="eastAsia"/>
          <w:lang w:eastAsia="zh-CN"/>
        </w:rPr>
        <w:t>章</w:t>
      </w:r>
      <w:r w:rsidR="00CD2089">
        <w:rPr>
          <w:lang w:eastAsia="zh-CN"/>
        </w:rPr>
        <w:t>、提多书</w:t>
      </w:r>
      <w:r w:rsidR="00CD2089">
        <w:rPr>
          <w:rFonts w:hint="eastAsia"/>
          <w:lang w:eastAsia="zh-CN"/>
        </w:rPr>
        <w:t>2</w:t>
      </w:r>
      <w:r w:rsidR="00CD2089">
        <w:rPr>
          <w:rFonts w:hint="eastAsia"/>
          <w:lang w:eastAsia="zh-CN"/>
        </w:rPr>
        <w:t>章</w:t>
      </w:r>
      <w:r w:rsidR="00CD2089">
        <w:rPr>
          <w:lang w:eastAsia="zh-CN"/>
        </w:rPr>
        <w:t>的学习，圣经鼓励</w:t>
      </w:r>
      <w:r w:rsidR="00CD2089">
        <w:rPr>
          <w:rFonts w:hint="eastAsia"/>
          <w:lang w:eastAsia="zh-CN"/>
        </w:rPr>
        <w:t>基督徒</w:t>
      </w:r>
      <w:r w:rsidR="00CD2089">
        <w:rPr>
          <w:lang w:eastAsia="zh-CN"/>
        </w:rPr>
        <w:t>妇女教导别人，这是</w:t>
      </w:r>
      <w:r w:rsidR="00CD2089">
        <w:rPr>
          <w:rFonts w:hint="eastAsia"/>
          <w:lang w:eastAsia="zh-CN"/>
        </w:rPr>
        <w:t>大大</w:t>
      </w:r>
      <w:r w:rsidR="00CD2089">
        <w:rPr>
          <w:lang w:eastAsia="zh-CN"/>
        </w:rPr>
        <w:t>超越当时的犹太文化和</w:t>
      </w:r>
      <w:r w:rsidR="00CD2089">
        <w:rPr>
          <w:rFonts w:hint="eastAsia"/>
          <w:lang w:eastAsia="zh-CN"/>
        </w:rPr>
        <w:t>希腊</w:t>
      </w:r>
      <w:r w:rsidR="00CD2089">
        <w:rPr>
          <w:rFonts w:hint="eastAsia"/>
          <w:lang w:eastAsia="zh-CN"/>
        </w:rPr>
        <w:t>-</w:t>
      </w:r>
      <w:r w:rsidR="00CD2089">
        <w:rPr>
          <w:rFonts w:hint="eastAsia"/>
          <w:lang w:eastAsia="zh-CN"/>
        </w:rPr>
        <w:t>罗马</w:t>
      </w:r>
      <w:r w:rsidR="00CD2089">
        <w:rPr>
          <w:lang w:eastAsia="zh-CN"/>
        </w:rPr>
        <w:t>文化的。如果</w:t>
      </w:r>
      <w:r w:rsidR="00CD2089">
        <w:rPr>
          <w:rFonts w:hint="eastAsia"/>
          <w:lang w:eastAsia="zh-CN"/>
        </w:rPr>
        <w:t>我们</w:t>
      </w:r>
      <w:r w:rsidR="00CD2089">
        <w:rPr>
          <w:lang w:eastAsia="zh-CN"/>
        </w:rPr>
        <w:t>说根据圣经，</w:t>
      </w:r>
      <w:r w:rsidR="00CD2089">
        <w:rPr>
          <w:rFonts w:hint="eastAsia"/>
          <w:lang w:eastAsia="zh-CN"/>
        </w:rPr>
        <w:t>当</w:t>
      </w:r>
      <w:r w:rsidR="00CD2089">
        <w:rPr>
          <w:lang w:eastAsia="zh-CN"/>
        </w:rPr>
        <w:t>一</w:t>
      </w:r>
      <w:r w:rsidR="00CD2089">
        <w:rPr>
          <w:rFonts w:hint="eastAsia"/>
          <w:lang w:eastAsia="zh-CN"/>
        </w:rPr>
        <w:t>对</w:t>
      </w:r>
      <w:r w:rsidR="00CD2089">
        <w:rPr>
          <w:lang w:eastAsia="zh-CN"/>
        </w:rPr>
        <w:t>基督徒夫妻拜访一个非基督徒，或者一个不成熟的基督徒时，妻子必须保持</w:t>
      </w:r>
      <w:r w:rsidR="00CD2089">
        <w:rPr>
          <w:rFonts w:hint="eastAsia"/>
          <w:lang w:eastAsia="zh-CN"/>
        </w:rPr>
        <w:t>沉默</w:t>
      </w:r>
      <w:r w:rsidR="00CD2089">
        <w:rPr>
          <w:lang w:eastAsia="zh-CN"/>
        </w:rPr>
        <w:t>，那会是一件很奇怪的事情。</w:t>
      </w:r>
      <w:r w:rsidR="00CD2089">
        <w:rPr>
          <w:rFonts w:hint="eastAsia"/>
          <w:lang w:eastAsia="zh-CN"/>
        </w:rPr>
        <w:t>所以</w:t>
      </w:r>
      <w:r w:rsidR="00CD2089">
        <w:rPr>
          <w:lang w:eastAsia="zh-CN"/>
        </w:rPr>
        <w:t>，一个</w:t>
      </w:r>
      <w:r w:rsidR="00CD2089">
        <w:rPr>
          <w:rFonts w:hint="eastAsia"/>
          <w:lang w:eastAsia="zh-CN"/>
        </w:rPr>
        <w:t>姊妹可以</w:t>
      </w:r>
      <w:r w:rsidR="00CD2089">
        <w:rPr>
          <w:lang w:eastAsia="zh-CN"/>
        </w:rPr>
        <w:t>视</w:t>
      </w:r>
      <w:r w:rsidR="00CD2089">
        <w:rPr>
          <w:rFonts w:hint="eastAsia"/>
          <w:lang w:eastAsia="zh-CN"/>
        </w:rPr>
        <w:t>她</w:t>
      </w:r>
      <w:r w:rsidR="00CD2089">
        <w:rPr>
          <w:lang w:eastAsia="zh-CN"/>
        </w:rPr>
        <w:t>的能力和关系参与到教导性的、劝勉性的对话中来。</w:t>
      </w:r>
    </w:p>
    <w:p w14:paraId="00F42724" w14:textId="77777777" w:rsidR="00CD2089" w:rsidRDefault="00CD2089" w:rsidP="004F211B">
      <w:pPr>
        <w:rPr>
          <w:lang w:eastAsia="zh-CN"/>
        </w:rPr>
      </w:pPr>
      <w:r>
        <w:rPr>
          <w:rFonts w:hint="eastAsia"/>
          <w:lang w:eastAsia="zh-CN"/>
        </w:rPr>
        <w:t>但是</w:t>
      </w:r>
      <w:r>
        <w:rPr>
          <w:lang w:eastAsia="zh-CN"/>
        </w:rPr>
        <w:t>，如果说百基拉</w:t>
      </w:r>
      <w:r>
        <w:rPr>
          <w:rFonts w:hint="eastAsia"/>
          <w:lang w:eastAsia="zh-CN"/>
        </w:rPr>
        <w:t>配合</w:t>
      </w:r>
      <w:r>
        <w:rPr>
          <w:lang w:eastAsia="zh-CN"/>
        </w:rPr>
        <w:t>她丈夫私下对亚波罗的教导能够</w:t>
      </w:r>
      <w:r>
        <w:rPr>
          <w:rFonts w:hint="eastAsia"/>
          <w:lang w:eastAsia="zh-CN"/>
        </w:rPr>
        <w:t>让我们</w:t>
      </w:r>
      <w:r>
        <w:rPr>
          <w:lang w:eastAsia="zh-CN"/>
        </w:rPr>
        <w:t>得出姊妹可以在教会中公开地教导，或者</w:t>
      </w:r>
      <w:r>
        <w:rPr>
          <w:rFonts w:hint="eastAsia"/>
          <w:lang w:eastAsia="zh-CN"/>
        </w:rPr>
        <w:t>得到</w:t>
      </w:r>
      <w:r>
        <w:rPr>
          <w:lang w:eastAsia="zh-CN"/>
        </w:rPr>
        <w:t>长老的职分，这是荒谬的。使徒行传</w:t>
      </w:r>
      <w:r>
        <w:rPr>
          <w:rFonts w:hint="eastAsia"/>
          <w:lang w:eastAsia="zh-CN"/>
        </w:rPr>
        <w:t>18</w:t>
      </w:r>
      <w:r>
        <w:rPr>
          <w:rFonts w:hint="eastAsia"/>
          <w:lang w:eastAsia="zh-CN"/>
        </w:rPr>
        <w:t>章</w:t>
      </w:r>
      <w:r>
        <w:rPr>
          <w:lang w:eastAsia="zh-CN"/>
        </w:rPr>
        <w:t>并没有告诉我们有关在教会中公开教导，或者</w:t>
      </w:r>
      <w:r>
        <w:rPr>
          <w:rFonts w:hint="eastAsia"/>
          <w:lang w:eastAsia="zh-CN"/>
        </w:rPr>
        <w:t>长老职分的事情</w:t>
      </w:r>
      <w:r>
        <w:rPr>
          <w:lang w:eastAsia="zh-CN"/>
        </w:rPr>
        <w:t>。我们</w:t>
      </w:r>
      <w:r>
        <w:rPr>
          <w:rFonts w:hint="eastAsia"/>
          <w:lang w:eastAsia="zh-CN"/>
        </w:rPr>
        <w:t>唯有</w:t>
      </w:r>
      <w:r>
        <w:rPr>
          <w:lang w:eastAsia="zh-CN"/>
        </w:rPr>
        <w:t>在提摩太前书</w:t>
      </w:r>
      <w:r>
        <w:rPr>
          <w:rFonts w:hint="eastAsia"/>
          <w:lang w:eastAsia="zh-CN"/>
        </w:rPr>
        <w:t>3</w:t>
      </w:r>
      <w:r>
        <w:rPr>
          <w:rFonts w:hint="eastAsia"/>
          <w:lang w:eastAsia="zh-CN"/>
        </w:rPr>
        <w:t>章</w:t>
      </w:r>
      <w:r w:rsidR="00584C06">
        <w:rPr>
          <w:rFonts w:hint="eastAsia"/>
          <w:lang w:eastAsia="zh-CN"/>
        </w:rPr>
        <w:t>和</w:t>
      </w:r>
      <w:r w:rsidR="00584C06">
        <w:rPr>
          <w:lang w:eastAsia="zh-CN"/>
        </w:rPr>
        <w:t>提多书</w:t>
      </w:r>
      <w:r w:rsidR="00584C06">
        <w:rPr>
          <w:rFonts w:hint="eastAsia"/>
          <w:lang w:eastAsia="zh-CN"/>
        </w:rPr>
        <w:t>1</w:t>
      </w:r>
      <w:r w:rsidR="00584C06">
        <w:rPr>
          <w:rFonts w:hint="eastAsia"/>
          <w:lang w:eastAsia="zh-CN"/>
        </w:rPr>
        <w:t>章</w:t>
      </w:r>
      <w:r w:rsidR="00584C06">
        <w:rPr>
          <w:lang w:eastAsia="zh-CN"/>
        </w:rPr>
        <w:t>，以及提摩太前书</w:t>
      </w:r>
      <w:r w:rsidR="00584C06">
        <w:rPr>
          <w:rFonts w:hint="eastAsia"/>
          <w:lang w:eastAsia="zh-CN"/>
        </w:rPr>
        <w:t>2</w:t>
      </w:r>
      <w:r w:rsidR="00584C06">
        <w:rPr>
          <w:rFonts w:hint="eastAsia"/>
          <w:lang w:eastAsia="zh-CN"/>
        </w:rPr>
        <w:t>章</w:t>
      </w:r>
      <w:r w:rsidR="00584C06">
        <w:rPr>
          <w:lang w:eastAsia="zh-CN"/>
        </w:rPr>
        <w:t>才能找到</w:t>
      </w:r>
      <w:r w:rsidR="00584C06">
        <w:rPr>
          <w:rFonts w:hint="eastAsia"/>
          <w:lang w:eastAsia="zh-CN"/>
        </w:rPr>
        <w:t>关于</w:t>
      </w:r>
      <w:r w:rsidR="00584C06">
        <w:rPr>
          <w:lang w:eastAsia="zh-CN"/>
        </w:rPr>
        <w:t>教会中公开教导</w:t>
      </w:r>
      <w:r w:rsidR="00584C06">
        <w:rPr>
          <w:rFonts w:hint="eastAsia"/>
          <w:lang w:eastAsia="zh-CN"/>
        </w:rPr>
        <w:t>和</w:t>
      </w:r>
      <w:r w:rsidR="00584C06">
        <w:rPr>
          <w:lang w:eastAsia="zh-CN"/>
        </w:rPr>
        <w:t>获得神所设立的长老职分的界限，在这些经文中，圣经很明确地告诉我们唯有男性才能从事这些公开的</w:t>
      </w:r>
      <w:r w:rsidR="00584C06">
        <w:rPr>
          <w:rFonts w:hint="eastAsia"/>
          <w:lang w:eastAsia="zh-CN"/>
        </w:rPr>
        <w:t>职分</w:t>
      </w:r>
      <w:r w:rsidR="00584C06">
        <w:rPr>
          <w:lang w:eastAsia="zh-CN"/>
        </w:rPr>
        <w:t>或功能。</w:t>
      </w:r>
    </w:p>
    <w:p w14:paraId="00F42725" w14:textId="77777777" w:rsidR="00584C06" w:rsidRDefault="00584C06" w:rsidP="00584C06">
      <w:pPr>
        <w:pStyle w:val="Heading2"/>
        <w:rPr>
          <w:lang w:eastAsia="zh-CN"/>
        </w:rPr>
      </w:pPr>
      <w:r>
        <w:rPr>
          <w:rFonts w:hint="eastAsia"/>
          <w:lang w:eastAsia="zh-CN"/>
        </w:rPr>
        <w:t>反驳五</w:t>
      </w:r>
      <w:r>
        <w:rPr>
          <w:lang w:eastAsia="zh-CN"/>
        </w:rPr>
        <w:t>：</w:t>
      </w:r>
      <w:r>
        <w:rPr>
          <w:rFonts w:hint="eastAsia"/>
          <w:lang w:eastAsia="zh-CN"/>
        </w:rPr>
        <w:t>我们</w:t>
      </w:r>
      <w:r>
        <w:rPr>
          <w:lang w:eastAsia="zh-CN"/>
        </w:rPr>
        <w:t>所探讨的这些经文，</w:t>
      </w:r>
      <w:r>
        <w:rPr>
          <w:rFonts w:hint="eastAsia"/>
          <w:lang w:eastAsia="zh-CN"/>
        </w:rPr>
        <w:t>有没有可能是</w:t>
      </w:r>
      <w:r>
        <w:rPr>
          <w:lang w:eastAsia="zh-CN"/>
        </w:rPr>
        <w:t>对</w:t>
      </w:r>
      <w:r>
        <w:rPr>
          <w:rFonts w:hint="eastAsia"/>
          <w:lang w:eastAsia="zh-CN"/>
        </w:rPr>
        <w:t>当时</w:t>
      </w:r>
      <w:r>
        <w:rPr>
          <w:lang w:eastAsia="zh-CN"/>
        </w:rPr>
        <w:t>文化</w:t>
      </w:r>
      <w:r>
        <w:rPr>
          <w:rFonts w:hint="eastAsia"/>
          <w:lang w:eastAsia="zh-CN"/>
        </w:rPr>
        <w:t>处境</w:t>
      </w:r>
      <w:r>
        <w:rPr>
          <w:lang w:eastAsia="zh-CN"/>
        </w:rPr>
        <w:t>的一个暂时回应，而不能应用到现代呢？</w:t>
      </w:r>
    </w:p>
    <w:p w14:paraId="00F42726" w14:textId="77777777" w:rsidR="001E7A5C" w:rsidRDefault="00584C06" w:rsidP="00584C06">
      <w:pPr>
        <w:rPr>
          <w:lang w:eastAsia="zh-CN"/>
        </w:rPr>
      </w:pPr>
      <w:r>
        <w:rPr>
          <w:rFonts w:hint="eastAsia"/>
          <w:lang w:eastAsia="zh-CN"/>
        </w:rPr>
        <w:t>是的</w:t>
      </w:r>
      <w:r>
        <w:rPr>
          <w:lang w:eastAsia="zh-CN"/>
        </w:rPr>
        <w:t>，圣经有的时候允许神所不喜悦的关系，有的时候没有把最理想的方式立即施加到当时的社会中。</w:t>
      </w:r>
      <w:r>
        <w:rPr>
          <w:rFonts w:hint="eastAsia"/>
          <w:lang w:eastAsia="zh-CN"/>
        </w:rPr>
        <w:t>例如</w:t>
      </w:r>
      <w:r>
        <w:rPr>
          <w:lang w:eastAsia="zh-CN"/>
        </w:rPr>
        <w:t>，</w:t>
      </w:r>
      <w:r>
        <w:rPr>
          <w:rFonts w:hint="eastAsia"/>
          <w:lang w:eastAsia="zh-CN"/>
        </w:rPr>
        <w:t>在</w:t>
      </w:r>
      <w:r>
        <w:rPr>
          <w:lang w:eastAsia="zh-CN"/>
        </w:rPr>
        <w:t>马太福音</w:t>
      </w:r>
      <w:r>
        <w:rPr>
          <w:rFonts w:hint="eastAsia"/>
          <w:lang w:eastAsia="zh-CN"/>
        </w:rPr>
        <w:t>19:</w:t>
      </w:r>
      <w:r>
        <w:rPr>
          <w:lang w:eastAsia="zh-CN"/>
        </w:rPr>
        <w:t>8</w:t>
      </w:r>
      <w:r>
        <w:rPr>
          <w:rFonts w:hint="eastAsia"/>
          <w:lang w:eastAsia="zh-CN"/>
        </w:rPr>
        <w:t>，</w:t>
      </w:r>
      <w:r>
        <w:rPr>
          <w:lang w:eastAsia="zh-CN"/>
        </w:rPr>
        <w:t>耶稣</w:t>
      </w:r>
      <w:r>
        <w:rPr>
          <w:rFonts w:hint="eastAsia"/>
          <w:lang w:eastAsia="zh-CN"/>
        </w:rPr>
        <w:t>对</w:t>
      </w:r>
      <w:r>
        <w:rPr>
          <w:lang w:eastAsia="zh-CN"/>
        </w:rPr>
        <w:t>法利赛人说</w:t>
      </w:r>
      <w:r>
        <w:rPr>
          <w:rFonts w:hint="eastAsia"/>
          <w:lang w:eastAsia="zh-CN"/>
        </w:rPr>
        <w:t>：“</w:t>
      </w:r>
      <w:r w:rsidRPr="00584C06">
        <w:rPr>
          <w:rFonts w:hint="eastAsia"/>
          <w:lang w:eastAsia="zh-CN"/>
        </w:rPr>
        <w:t>摩西因为你们的心硬，所以许你们休妻。但起初并不是这样。</w:t>
      </w:r>
      <w:r>
        <w:rPr>
          <w:rFonts w:hint="eastAsia"/>
          <w:lang w:eastAsia="zh-CN"/>
        </w:rPr>
        <w:t>”我们</w:t>
      </w:r>
      <w:r>
        <w:rPr>
          <w:lang w:eastAsia="zh-CN"/>
        </w:rPr>
        <w:t>也</w:t>
      </w:r>
      <w:r>
        <w:rPr>
          <w:rFonts w:hint="eastAsia"/>
          <w:lang w:eastAsia="zh-CN"/>
        </w:rPr>
        <w:t>可以</w:t>
      </w:r>
      <w:r>
        <w:rPr>
          <w:lang w:eastAsia="zh-CN"/>
        </w:rPr>
        <w:t>说，保罗教导</w:t>
      </w:r>
      <w:r>
        <w:rPr>
          <w:rFonts w:hint="eastAsia"/>
          <w:lang w:eastAsia="zh-CN"/>
        </w:rPr>
        <w:t>奴隶</w:t>
      </w:r>
      <w:r>
        <w:rPr>
          <w:lang w:eastAsia="zh-CN"/>
        </w:rPr>
        <w:t>要顺服主人的时候，他的心愿是</w:t>
      </w:r>
      <w:r>
        <w:rPr>
          <w:rFonts w:hint="eastAsia"/>
          <w:lang w:eastAsia="zh-CN"/>
        </w:rPr>
        <w:t>奴隶</w:t>
      </w:r>
      <w:r>
        <w:rPr>
          <w:lang w:eastAsia="zh-CN"/>
        </w:rPr>
        <w:t>不再被当作</w:t>
      </w:r>
      <w:r>
        <w:rPr>
          <w:rFonts w:hint="eastAsia"/>
          <w:lang w:eastAsia="zh-CN"/>
        </w:rPr>
        <w:t>奴隶</w:t>
      </w:r>
      <w:r>
        <w:rPr>
          <w:lang w:eastAsia="zh-CN"/>
        </w:rPr>
        <w:t>，而是被当作弟兄看待（腓利门</w:t>
      </w:r>
      <w:r>
        <w:rPr>
          <w:rFonts w:hint="eastAsia"/>
          <w:lang w:eastAsia="zh-CN"/>
        </w:rPr>
        <w:t>书</w:t>
      </w:r>
      <w:r>
        <w:rPr>
          <w:rFonts w:hint="eastAsia"/>
          <w:lang w:eastAsia="zh-CN"/>
        </w:rPr>
        <w:t>16</w:t>
      </w:r>
      <w:r>
        <w:rPr>
          <w:rFonts w:hint="eastAsia"/>
          <w:lang w:eastAsia="zh-CN"/>
        </w:rPr>
        <w:t>节</w:t>
      </w:r>
      <w:r>
        <w:rPr>
          <w:lang w:eastAsia="zh-CN"/>
        </w:rPr>
        <w:t>），但他仍然期待在当时的社会中</w:t>
      </w:r>
      <w:r>
        <w:rPr>
          <w:rFonts w:hint="eastAsia"/>
          <w:lang w:eastAsia="zh-CN"/>
        </w:rPr>
        <w:t>奴隶</w:t>
      </w:r>
      <w:r>
        <w:rPr>
          <w:lang w:eastAsia="zh-CN"/>
        </w:rPr>
        <w:t>对主</w:t>
      </w:r>
      <w:r>
        <w:rPr>
          <w:rFonts w:hint="eastAsia"/>
          <w:lang w:eastAsia="zh-CN"/>
        </w:rPr>
        <w:t>人</w:t>
      </w:r>
      <w:r>
        <w:rPr>
          <w:lang w:eastAsia="zh-CN"/>
        </w:rPr>
        <w:t>有恭敬和顺服。</w:t>
      </w:r>
    </w:p>
    <w:p w14:paraId="00F42727" w14:textId="77777777" w:rsidR="00584C06" w:rsidRDefault="00584C06" w:rsidP="00584C06">
      <w:pPr>
        <w:rPr>
          <w:lang w:eastAsia="zh-CN"/>
        </w:rPr>
      </w:pPr>
      <w:r>
        <w:rPr>
          <w:rFonts w:hint="eastAsia"/>
          <w:lang w:eastAsia="zh-CN"/>
        </w:rPr>
        <w:t>尽管如此，</w:t>
      </w:r>
      <w:r>
        <w:rPr>
          <w:lang w:eastAsia="zh-CN"/>
        </w:rPr>
        <w:t>我并不认为对男女角色要给予同样的看待。为什么</w:t>
      </w:r>
      <w:r>
        <w:rPr>
          <w:rFonts w:hint="eastAsia"/>
          <w:lang w:eastAsia="zh-CN"/>
        </w:rPr>
        <w:t>呢</w:t>
      </w:r>
      <w:r>
        <w:rPr>
          <w:lang w:eastAsia="zh-CN"/>
        </w:rPr>
        <w:t>？</w:t>
      </w:r>
      <w:r>
        <w:rPr>
          <w:rFonts w:hint="eastAsia"/>
          <w:lang w:eastAsia="zh-CN"/>
        </w:rPr>
        <w:t>这是因为</w:t>
      </w:r>
      <w:r>
        <w:rPr>
          <w:lang w:eastAsia="zh-CN"/>
        </w:rPr>
        <w:t>性别角色的区别是在堕落之前就被赋予的，这是</w:t>
      </w:r>
      <w:r>
        <w:rPr>
          <w:rFonts w:hint="eastAsia"/>
          <w:lang w:eastAsia="zh-CN"/>
        </w:rPr>
        <w:t>创造秩序的</w:t>
      </w:r>
      <w:r>
        <w:rPr>
          <w:lang w:eastAsia="zh-CN"/>
        </w:rPr>
        <w:t>一部分，而不是罪所带来的后果。所以</w:t>
      </w:r>
      <w:r>
        <w:rPr>
          <w:rFonts w:hint="eastAsia"/>
          <w:lang w:eastAsia="zh-CN"/>
        </w:rPr>
        <w:t>，</w:t>
      </w:r>
      <w:r>
        <w:rPr>
          <w:lang w:eastAsia="zh-CN"/>
        </w:rPr>
        <w:t>圣经的救赎并不包括废除男性作头的权柄，也不废除姊妹应有的顺服。</w:t>
      </w:r>
      <w:r>
        <w:rPr>
          <w:rFonts w:hint="eastAsia"/>
          <w:lang w:eastAsia="zh-CN"/>
        </w:rPr>
        <w:t>相反</w:t>
      </w:r>
      <w:r>
        <w:rPr>
          <w:lang w:eastAsia="zh-CN"/>
        </w:rPr>
        <w:t>，圣经是要从堕落的作头方式和堕落的顺服方式中</w:t>
      </w:r>
      <w:r>
        <w:rPr>
          <w:rFonts w:hint="eastAsia"/>
          <w:lang w:eastAsia="zh-CN"/>
        </w:rPr>
        <w:t>救赎</w:t>
      </w:r>
      <w:r>
        <w:rPr>
          <w:lang w:eastAsia="zh-CN"/>
        </w:rPr>
        <w:t>他们。圣经</w:t>
      </w:r>
      <w:r>
        <w:rPr>
          <w:rFonts w:hint="eastAsia"/>
          <w:lang w:eastAsia="zh-CN"/>
        </w:rPr>
        <w:t>鼓励</w:t>
      </w:r>
      <w:r>
        <w:rPr>
          <w:lang w:eastAsia="zh-CN"/>
        </w:rPr>
        <w:t>的是充满爱</w:t>
      </w:r>
      <w:r>
        <w:rPr>
          <w:rFonts w:hint="eastAsia"/>
          <w:lang w:eastAsia="zh-CN"/>
        </w:rPr>
        <w:t>地</w:t>
      </w:r>
      <w:r>
        <w:rPr>
          <w:lang w:eastAsia="zh-CN"/>
        </w:rPr>
        <w:t>带领，和</w:t>
      </w:r>
      <w:r>
        <w:rPr>
          <w:rFonts w:hint="eastAsia"/>
          <w:lang w:eastAsia="zh-CN"/>
        </w:rPr>
        <w:t>满有</w:t>
      </w:r>
      <w:r>
        <w:rPr>
          <w:lang w:eastAsia="zh-CN"/>
        </w:rPr>
        <w:t>谦卑地顺服。</w:t>
      </w:r>
    </w:p>
    <w:p w14:paraId="00F42728" w14:textId="77777777" w:rsidR="00584C06" w:rsidRDefault="00584C06" w:rsidP="00584C06">
      <w:pPr>
        <w:pStyle w:val="Heading2"/>
        <w:rPr>
          <w:lang w:eastAsia="zh-CN"/>
        </w:rPr>
      </w:pPr>
      <w:r>
        <w:rPr>
          <w:rFonts w:hint="eastAsia"/>
          <w:lang w:eastAsia="zh-CN"/>
        </w:rPr>
        <w:t>反驳六：底</w:t>
      </w:r>
      <w:r>
        <w:rPr>
          <w:lang w:eastAsia="zh-CN"/>
        </w:rPr>
        <w:t>波拉在士师记中的带领角色又怎么说呢？她</w:t>
      </w:r>
      <w:r>
        <w:rPr>
          <w:rFonts w:hint="eastAsia"/>
          <w:lang w:eastAsia="zh-CN"/>
        </w:rPr>
        <w:t>是不是</w:t>
      </w:r>
      <w:r>
        <w:rPr>
          <w:lang w:eastAsia="zh-CN"/>
        </w:rPr>
        <w:t>违背了圣经中的互补</w:t>
      </w:r>
      <w:r>
        <w:rPr>
          <w:rFonts w:hint="eastAsia"/>
          <w:lang w:eastAsia="zh-CN"/>
        </w:rPr>
        <w:t>式</w:t>
      </w:r>
      <w:r>
        <w:rPr>
          <w:lang w:eastAsia="zh-CN"/>
        </w:rPr>
        <w:t>角色设计呢？</w:t>
      </w:r>
    </w:p>
    <w:p w14:paraId="00F42729" w14:textId="77777777" w:rsidR="00584C06" w:rsidRDefault="00584C06" w:rsidP="00584C06">
      <w:pPr>
        <w:rPr>
          <w:lang w:eastAsia="zh-CN"/>
        </w:rPr>
      </w:pPr>
      <w:r>
        <w:rPr>
          <w:rFonts w:hint="eastAsia"/>
          <w:lang w:eastAsia="zh-CN"/>
        </w:rPr>
        <w:t>这是一个</w:t>
      </w:r>
      <w:r>
        <w:rPr>
          <w:lang w:eastAsia="zh-CN"/>
        </w:rPr>
        <w:t>很好的问题，因为反对互补主义的</w:t>
      </w:r>
      <w:r>
        <w:rPr>
          <w:rFonts w:hint="eastAsia"/>
          <w:lang w:eastAsia="zh-CN"/>
        </w:rPr>
        <w:t>基督徒们</w:t>
      </w:r>
      <w:r>
        <w:rPr>
          <w:lang w:eastAsia="zh-CN"/>
        </w:rPr>
        <w:t>常常用底波拉来作为一个反对</w:t>
      </w:r>
      <w:r>
        <w:rPr>
          <w:rFonts w:hint="eastAsia"/>
          <w:lang w:eastAsia="zh-CN"/>
        </w:rPr>
        <w:t>互补主义</w:t>
      </w:r>
      <w:r>
        <w:rPr>
          <w:lang w:eastAsia="zh-CN"/>
        </w:rPr>
        <w:t>的一个</w:t>
      </w:r>
      <w:r>
        <w:rPr>
          <w:rFonts w:hint="eastAsia"/>
          <w:lang w:eastAsia="zh-CN"/>
        </w:rPr>
        <w:t>重要</w:t>
      </w:r>
      <w:r>
        <w:rPr>
          <w:lang w:eastAsia="zh-CN"/>
        </w:rPr>
        <w:t>例子。所以</w:t>
      </w:r>
      <w:r>
        <w:rPr>
          <w:rFonts w:hint="eastAsia"/>
          <w:lang w:eastAsia="zh-CN"/>
        </w:rPr>
        <w:t>我们</w:t>
      </w:r>
      <w:r>
        <w:rPr>
          <w:lang w:eastAsia="zh-CN"/>
        </w:rPr>
        <w:t>要好好</w:t>
      </w:r>
      <w:r>
        <w:rPr>
          <w:rFonts w:hint="eastAsia"/>
          <w:lang w:eastAsia="zh-CN"/>
        </w:rPr>
        <w:t>地</w:t>
      </w:r>
      <w:r>
        <w:rPr>
          <w:lang w:eastAsia="zh-CN"/>
        </w:rPr>
        <w:t>看一下士师记究竟是怎么说的。</w:t>
      </w:r>
    </w:p>
    <w:p w14:paraId="00F4272A" w14:textId="77777777" w:rsidR="00584C06" w:rsidRDefault="00584C06" w:rsidP="00584C06">
      <w:pPr>
        <w:rPr>
          <w:lang w:eastAsia="zh-CN"/>
        </w:rPr>
      </w:pPr>
      <w:r>
        <w:rPr>
          <w:rFonts w:hint="eastAsia"/>
          <w:lang w:eastAsia="zh-CN"/>
        </w:rPr>
        <w:lastRenderedPageBreak/>
        <w:t>首先</w:t>
      </w:r>
      <w:r>
        <w:rPr>
          <w:lang w:eastAsia="zh-CN"/>
        </w:rPr>
        <w:t>，我们</w:t>
      </w:r>
      <w:r>
        <w:rPr>
          <w:rFonts w:hint="eastAsia"/>
          <w:lang w:eastAsia="zh-CN"/>
        </w:rPr>
        <w:t>同意</w:t>
      </w:r>
      <w:r>
        <w:rPr>
          <w:lang w:eastAsia="zh-CN"/>
        </w:rPr>
        <w:t>，在圣经中</w:t>
      </w:r>
      <w:r>
        <w:rPr>
          <w:rFonts w:hint="eastAsia"/>
          <w:lang w:eastAsia="zh-CN"/>
        </w:rPr>
        <w:t>女性</w:t>
      </w:r>
      <w:r>
        <w:rPr>
          <w:lang w:eastAsia="zh-CN"/>
        </w:rPr>
        <w:t>常常</w:t>
      </w:r>
      <w:r>
        <w:rPr>
          <w:rFonts w:hint="eastAsia"/>
          <w:lang w:eastAsia="zh-CN"/>
        </w:rPr>
        <w:t>担任重要的</w:t>
      </w:r>
      <w:r>
        <w:rPr>
          <w:lang w:eastAsia="zh-CN"/>
        </w:rPr>
        <w:t>属灵带领，</w:t>
      </w:r>
      <w:r>
        <w:rPr>
          <w:rFonts w:hint="eastAsia"/>
          <w:lang w:eastAsia="zh-CN"/>
        </w:rPr>
        <w:t>甚至有的时候</w:t>
      </w:r>
      <w:r>
        <w:rPr>
          <w:lang w:eastAsia="zh-CN"/>
        </w:rPr>
        <w:t>也扮演</w:t>
      </w:r>
      <w:r>
        <w:rPr>
          <w:rFonts w:hint="eastAsia"/>
          <w:lang w:eastAsia="zh-CN"/>
        </w:rPr>
        <w:t>民政带领</w:t>
      </w:r>
      <w:r>
        <w:rPr>
          <w:lang w:eastAsia="zh-CN"/>
        </w:rPr>
        <w:t>的角色。但是</w:t>
      </w:r>
      <w:r w:rsidR="00504462">
        <w:rPr>
          <w:rFonts w:hint="eastAsia"/>
          <w:lang w:eastAsia="zh-CN"/>
        </w:rPr>
        <w:t>我们</w:t>
      </w:r>
      <w:r w:rsidR="00504462">
        <w:rPr>
          <w:lang w:eastAsia="zh-CN"/>
        </w:rPr>
        <w:t>要认识两个事实。第一个</w:t>
      </w:r>
      <w:r w:rsidR="00504462">
        <w:rPr>
          <w:rFonts w:hint="eastAsia"/>
          <w:lang w:eastAsia="zh-CN"/>
        </w:rPr>
        <w:t>事实</w:t>
      </w:r>
      <w:r w:rsidR="00504462">
        <w:rPr>
          <w:lang w:eastAsia="zh-CN"/>
        </w:rPr>
        <w:t>是圣经中出现的女性</w:t>
      </w:r>
      <w:r w:rsidR="00504462">
        <w:rPr>
          <w:rFonts w:hint="eastAsia"/>
          <w:lang w:eastAsia="zh-CN"/>
        </w:rPr>
        <w:t>领导</w:t>
      </w:r>
      <w:r w:rsidR="00504462">
        <w:rPr>
          <w:lang w:eastAsia="zh-CN"/>
        </w:rPr>
        <w:t>并不是最高的属灵领袖</w:t>
      </w:r>
      <w:r w:rsidR="00504462">
        <w:rPr>
          <w:rFonts w:hint="eastAsia"/>
          <w:lang w:eastAsia="zh-CN"/>
        </w:rPr>
        <w:t>岗位</w:t>
      </w:r>
      <w:r w:rsidR="00504462">
        <w:rPr>
          <w:lang w:eastAsia="zh-CN"/>
        </w:rPr>
        <w:t>。虽然</w:t>
      </w:r>
      <w:r w:rsidR="00504462">
        <w:rPr>
          <w:rFonts w:hint="eastAsia"/>
          <w:lang w:eastAsia="zh-CN"/>
        </w:rPr>
        <w:t>在</w:t>
      </w:r>
      <w:r w:rsidR="00504462">
        <w:rPr>
          <w:lang w:eastAsia="zh-CN"/>
        </w:rPr>
        <w:t>旧约和新约中都有女先知，但是却没有女祭司</w:t>
      </w:r>
      <w:r w:rsidR="00504462">
        <w:rPr>
          <w:rFonts w:hint="eastAsia"/>
          <w:lang w:eastAsia="zh-CN"/>
        </w:rPr>
        <w:t>，</w:t>
      </w:r>
      <w:r w:rsidR="00504462">
        <w:rPr>
          <w:lang w:eastAsia="zh-CN"/>
        </w:rPr>
        <w:t>没有女</w:t>
      </w:r>
      <w:r w:rsidR="00504462">
        <w:rPr>
          <w:rFonts w:hint="eastAsia"/>
          <w:lang w:eastAsia="zh-CN"/>
        </w:rPr>
        <w:t>族长</w:t>
      </w:r>
      <w:r w:rsidR="00504462">
        <w:rPr>
          <w:lang w:eastAsia="zh-CN"/>
        </w:rPr>
        <w:t>，也没有女性的君王</w:t>
      </w:r>
      <w:r w:rsidR="00504462">
        <w:rPr>
          <w:rFonts w:hint="eastAsia"/>
          <w:lang w:eastAsia="zh-CN"/>
        </w:rPr>
        <w:t>（</w:t>
      </w:r>
      <w:r w:rsidR="00504462">
        <w:rPr>
          <w:lang w:eastAsia="zh-CN"/>
        </w:rPr>
        <w:t>在王下</w:t>
      </w:r>
      <w:r w:rsidR="00504462">
        <w:rPr>
          <w:rFonts w:hint="eastAsia"/>
          <w:lang w:eastAsia="zh-CN"/>
        </w:rPr>
        <w:t>11</w:t>
      </w:r>
      <w:r w:rsidR="00504462">
        <w:rPr>
          <w:rFonts w:hint="eastAsia"/>
          <w:lang w:eastAsia="zh-CN"/>
        </w:rPr>
        <w:t>章</w:t>
      </w:r>
      <w:r w:rsidR="00504462">
        <w:rPr>
          <w:lang w:eastAsia="zh-CN"/>
        </w:rPr>
        <w:t>，</w:t>
      </w:r>
      <w:r w:rsidR="00504462" w:rsidRPr="00504462">
        <w:rPr>
          <w:rFonts w:hint="eastAsia"/>
          <w:lang w:eastAsia="zh-CN"/>
        </w:rPr>
        <w:t>亚他利雅</w:t>
      </w:r>
      <w:r w:rsidR="00504462">
        <w:rPr>
          <w:rFonts w:hint="eastAsia"/>
          <w:lang w:eastAsia="zh-CN"/>
        </w:rPr>
        <w:t>篡夺</w:t>
      </w:r>
      <w:r w:rsidR="00504462">
        <w:rPr>
          <w:lang w:eastAsia="zh-CN"/>
        </w:rPr>
        <w:t>了王位但却不是</w:t>
      </w:r>
      <w:r w:rsidR="00504462">
        <w:rPr>
          <w:rFonts w:hint="eastAsia"/>
          <w:lang w:eastAsia="zh-CN"/>
        </w:rPr>
        <w:t>合神心意的</w:t>
      </w:r>
      <w:r w:rsidR="00504462">
        <w:rPr>
          <w:lang w:eastAsia="zh-CN"/>
        </w:rPr>
        <w:t>），没有女性的使徒或者女性的长老。圣经</w:t>
      </w:r>
      <w:r w:rsidR="00504462">
        <w:rPr>
          <w:rFonts w:hint="eastAsia"/>
          <w:lang w:eastAsia="zh-CN"/>
        </w:rPr>
        <w:t>给我们看到的</w:t>
      </w:r>
      <w:r w:rsidR="00504462">
        <w:rPr>
          <w:lang w:eastAsia="zh-CN"/>
        </w:rPr>
        <w:t>是一个清晰的男性领导的架构。</w:t>
      </w:r>
    </w:p>
    <w:p w14:paraId="00F4272B" w14:textId="77777777" w:rsidR="00504462" w:rsidRDefault="00504462" w:rsidP="00584C06">
      <w:pPr>
        <w:rPr>
          <w:lang w:eastAsia="zh-CN"/>
        </w:rPr>
      </w:pPr>
      <w:r>
        <w:rPr>
          <w:rFonts w:hint="eastAsia"/>
          <w:lang w:eastAsia="zh-CN"/>
        </w:rPr>
        <w:t>第二个事实</w:t>
      </w:r>
      <w:r>
        <w:rPr>
          <w:lang w:eastAsia="zh-CN"/>
        </w:rPr>
        <w:t>是，底波拉既是女先知又是士师，</w:t>
      </w:r>
      <w:r>
        <w:rPr>
          <w:rFonts w:hint="eastAsia"/>
          <w:lang w:eastAsia="zh-CN"/>
        </w:rPr>
        <w:t>她的确</w:t>
      </w:r>
      <w:r>
        <w:rPr>
          <w:lang w:eastAsia="zh-CN"/>
        </w:rPr>
        <w:t>是一个值得注意的例外（参见士师记</w:t>
      </w:r>
      <w:r>
        <w:rPr>
          <w:rFonts w:hint="eastAsia"/>
          <w:lang w:eastAsia="zh-CN"/>
        </w:rPr>
        <w:t>4-5</w:t>
      </w:r>
      <w:r>
        <w:rPr>
          <w:rFonts w:hint="eastAsia"/>
          <w:lang w:eastAsia="zh-CN"/>
        </w:rPr>
        <w:t>章</w:t>
      </w:r>
      <w:r>
        <w:rPr>
          <w:lang w:eastAsia="zh-CN"/>
        </w:rPr>
        <w:t>）。但是</w:t>
      </w:r>
      <w:r>
        <w:rPr>
          <w:rFonts w:hint="eastAsia"/>
          <w:lang w:eastAsia="zh-CN"/>
        </w:rPr>
        <w:t>士师记</w:t>
      </w:r>
      <w:r>
        <w:rPr>
          <w:lang w:eastAsia="zh-CN"/>
        </w:rPr>
        <w:t>所描述的故事都不是神对祂百姓最理想的心意。士师记</w:t>
      </w:r>
      <w:r>
        <w:rPr>
          <w:rFonts w:hint="eastAsia"/>
          <w:lang w:eastAsia="zh-CN"/>
        </w:rPr>
        <w:t>所</w:t>
      </w:r>
      <w:r>
        <w:rPr>
          <w:lang w:eastAsia="zh-CN"/>
        </w:rPr>
        <w:t>讲述的是一个又一个悲剧，整卷士师记的教导</w:t>
      </w:r>
      <w:r>
        <w:rPr>
          <w:rFonts w:hint="eastAsia"/>
          <w:lang w:eastAsia="zh-CN"/>
        </w:rPr>
        <w:t>中心</w:t>
      </w:r>
      <w:r>
        <w:rPr>
          <w:lang w:eastAsia="zh-CN"/>
        </w:rPr>
        <w:t>是反复出现的这句话：</w:t>
      </w:r>
      <w:r>
        <w:rPr>
          <w:rFonts w:hint="eastAsia"/>
          <w:lang w:eastAsia="zh-CN"/>
        </w:rPr>
        <w:t>“</w:t>
      </w:r>
      <w:r w:rsidRPr="00504462">
        <w:rPr>
          <w:rFonts w:hint="eastAsia"/>
          <w:lang w:eastAsia="zh-CN"/>
        </w:rPr>
        <w:t>那时，以色列中没有王，各人任意而行。</w:t>
      </w:r>
      <w:r>
        <w:rPr>
          <w:rFonts w:hint="eastAsia"/>
          <w:lang w:eastAsia="zh-CN"/>
        </w:rPr>
        <w:t>”（士师记</w:t>
      </w:r>
      <w:r>
        <w:rPr>
          <w:rFonts w:hint="eastAsia"/>
          <w:lang w:eastAsia="zh-CN"/>
        </w:rPr>
        <w:t>17:6; 21:25</w:t>
      </w:r>
      <w:r>
        <w:rPr>
          <w:lang w:eastAsia="zh-CN"/>
        </w:rPr>
        <w:t>）</w:t>
      </w:r>
      <w:r>
        <w:rPr>
          <w:rFonts w:hint="eastAsia"/>
          <w:lang w:eastAsia="zh-CN"/>
        </w:rPr>
        <w:t>由于</w:t>
      </w:r>
      <w:r>
        <w:rPr>
          <w:lang w:eastAsia="zh-CN"/>
        </w:rPr>
        <w:t>以色列糟糕的属灵状况，底波拉的兴起和</w:t>
      </w:r>
      <w:r>
        <w:rPr>
          <w:rFonts w:hint="eastAsia"/>
          <w:lang w:eastAsia="zh-CN"/>
        </w:rPr>
        <w:t>她</w:t>
      </w:r>
      <w:r>
        <w:rPr>
          <w:lang w:eastAsia="zh-CN"/>
        </w:rPr>
        <w:t>的带领并</w:t>
      </w:r>
      <w:r>
        <w:rPr>
          <w:rFonts w:hint="eastAsia"/>
          <w:lang w:eastAsia="zh-CN"/>
        </w:rPr>
        <w:t>不</w:t>
      </w:r>
      <w:r>
        <w:rPr>
          <w:lang w:eastAsia="zh-CN"/>
        </w:rPr>
        <w:t>表明神</w:t>
      </w:r>
      <w:r>
        <w:rPr>
          <w:rFonts w:hint="eastAsia"/>
          <w:lang w:eastAsia="zh-CN"/>
        </w:rPr>
        <w:t>许可</w:t>
      </w:r>
      <w:r>
        <w:rPr>
          <w:lang w:eastAsia="zh-CN"/>
        </w:rPr>
        <w:t>女性带领，而是表明以色列偏离神的设计和心意已经很远了。如果</w:t>
      </w:r>
      <w:r>
        <w:rPr>
          <w:rFonts w:hint="eastAsia"/>
          <w:lang w:eastAsia="zh-CN"/>
        </w:rPr>
        <w:t>你</w:t>
      </w:r>
      <w:r>
        <w:rPr>
          <w:lang w:eastAsia="zh-CN"/>
        </w:rPr>
        <w:t>认真地阅读士师记，你会看到底波拉作为士师的角色</w:t>
      </w:r>
      <w:r>
        <w:rPr>
          <w:rFonts w:hint="eastAsia"/>
          <w:lang w:eastAsia="zh-CN"/>
        </w:rPr>
        <w:t>其实是</w:t>
      </w:r>
      <w:r>
        <w:rPr>
          <w:lang w:eastAsia="zh-CN"/>
        </w:rPr>
        <w:t>神对以色列的控告，巴拉作为一个男人他宁愿看到荣耀归于女性（底波拉）也不愿意忠心地跟随神和带领以色列，这正表明以色列的属灵贫穷是多么可怜。</w:t>
      </w:r>
    </w:p>
    <w:p w14:paraId="00F4272C" w14:textId="77777777" w:rsidR="00504462" w:rsidRDefault="00504462" w:rsidP="001E7A5C">
      <w:pPr>
        <w:rPr>
          <w:lang w:eastAsia="zh-CN"/>
        </w:rPr>
      </w:pPr>
      <w:r>
        <w:rPr>
          <w:rFonts w:hint="eastAsia"/>
          <w:lang w:eastAsia="zh-CN"/>
        </w:rPr>
        <w:t>我们</w:t>
      </w:r>
      <w:r>
        <w:rPr>
          <w:lang w:eastAsia="zh-CN"/>
        </w:rPr>
        <w:t>不应该</w:t>
      </w:r>
      <w:r>
        <w:rPr>
          <w:rFonts w:hint="eastAsia"/>
          <w:lang w:eastAsia="zh-CN"/>
        </w:rPr>
        <w:t>批评底波拉</w:t>
      </w:r>
      <w:r>
        <w:rPr>
          <w:lang w:eastAsia="zh-CN"/>
        </w:rPr>
        <w:t>，她不是篡位</w:t>
      </w:r>
      <w:r>
        <w:rPr>
          <w:rFonts w:hint="eastAsia"/>
          <w:lang w:eastAsia="zh-CN"/>
        </w:rPr>
        <w:t>，</w:t>
      </w:r>
      <w:r>
        <w:rPr>
          <w:lang w:eastAsia="zh-CN"/>
        </w:rPr>
        <w:t>我们要感谢她，因为即便以色列都撇弃了神、偏离了神，底波拉仍然忠心地跟随神。</w:t>
      </w:r>
      <w:r>
        <w:rPr>
          <w:rFonts w:hint="eastAsia"/>
          <w:lang w:eastAsia="zh-CN"/>
        </w:rPr>
        <w:t>我们的</w:t>
      </w:r>
      <w:r>
        <w:rPr>
          <w:lang w:eastAsia="zh-CN"/>
        </w:rPr>
        <w:t>问题不是女人有</w:t>
      </w:r>
      <w:r>
        <w:rPr>
          <w:rFonts w:hint="eastAsia"/>
          <w:lang w:eastAsia="zh-CN"/>
        </w:rPr>
        <w:t>没有</w:t>
      </w:r>
      <w:r>
        <w:rPr>
          <w:lang w:eastAsia="zh-CN"/>
        </w:rPr>
        <w:t>有带领或者教导的能力，她们当然有，我们的问题是女</w:t>
      </w:r>
      <w:r>
        <w:rPr>
          <w:rFonts w:hint="eastAsia"/>
          <w:lang w:eastAsia="zh-CN"/>
        </w:rPr>
        <w:t>性</w:t>
      </w:r>
      <w:r>
        <w:rPr>
          <w:lang w:eastAsia="zh-CN"/>
        </w:rPr>
        <w:t>应不应该带领或者教导，我们的回答是不应该。</w:t>
      </w:r>
      <w:r>
        <w:rPr>
          <w:rFonts w:hint="eastAsia"/>
          <w:lang w:eastAsia="zh-CN"/>
        </w:rPr>
        <w:t>所以</w:t>
      </w:r>
      <w:r>
        <w:rPr>
          <w:lang w:eastAsia="zh-CN"/>
        </w:rPr>
        <w:t>底波拉的例子作为一个</w:t>
      </w:r>
      <w:r>
        <w:rPr>
          <w:rFonts w:hint="eastAsia"/>
          <w:lang w:eastAsia="zh-CN"/>
        </w:rPr>
        <w:t>特例</w:t>
      </w:r>
      <w:r>
        <w:rPr>
          <w:lang w:eastAsia="zh-CN"/>
        </w:rPr>
        <w:t>，不能够被用来否定常规的</w:t>
      </w:r>
      <w:r>
        <w:rPr>
          <w:rFonts w:hint="eastAsia"/>
          <w:lang w:eastAsia="zh-CN"/>
        </w:rPr>
        <w:t>秩序</w:t>
      </w:r>
      <w:r>
        <w:rPr>
          <w:lang w:eastAsia="zh-CN"/>
        </w:rPr>
        <w:t>。</w:t>
      </w:r>
    </w:p>
    <w:p w14:paraId="00F4272D" w14:textId="77777777" w:rsidR="00504462" w:rsidRDefault="00504462" w:rsidP="001E7A5C">
      <w:pPr>
        <w:rPr>
          <w:lang w:eastAsia="zh-CN"/>
        </w:rPr>
      </w:pPr>
      <w:r>
        <w:rPr>
          <w:rFonts w:hint="eastAsia"/>
          <w:lang w:eastAsia="zh-CN"/>
        </w:rPr>
        <w:t>【</w:t>
      </w:r>
      <w:r>
        <w:rPr>
          <w:lang w:eastAsia="zh-CN"/>
        </w:rPr>
        <w:t>在这里暂停一下，看看大家</w:t>
      </w:r>
      <w:r>
        <w:rPr>
          <w:rFonts w:hint="eastAsia"/>
          <w:lang w:eastAsia="zh-CN"/>
        </w:rPr>
        <w:t>对前面所说的</w:t>
      </w:r>
      <w:r>
        <w:rPr>
          <w:lang w:eastAsia="zh-CN"/>
        </w:rPr>
        <w:t>有没有什么问题。</w:t>
      </w:r>
      <w:r>
        <w:rPr>
          <w:rFonts w:hint="eastAsia"/>
          <w:lang w:eastAsia="zh-CN"/>
        </w:rPr>
        <w:t>】</w:t>
      </w:r>
    </w:p>
    <w:p w14:paraId="00F4272E" w14:textId="77777777" w:rsidR="00504462" w:rsidRDefault="00504462" w:rsidP="00504462">
      <w:pPr>
        <w:pStyle w:val="Heading1"/>
        <w:rPr>
          <w:lang w:eastAsia="zh-CN"/>
        </w:rPr>
      </w:pPr>
      <w:r>
        <w:rPr>
          <w:rFonts w:hint="eastAsia"/>
          <w:lang w:eastAsia="zh-CN"/>
        </w:rPr>
        <w:t>其他一般性的反对</w:t>
      </w:r>
    </w:p>
    <w:p w14:paraId="00F4272F" w14:textId="77777777" w:rsidR="001E7A5C" w:rsidRDefault="00504462" w:rsidP="00504462">
      <w:pPr>
        <w:pStyle w:val="Heading2"/>
        <w:rPr>
          <w:lang w:eastAsia="zh-CN"/>
        </w:rPr>
      </w:pPr>
      <w:r>
        <w:rPr>
          <w:rFonts w:hint="eastAsia"/>
          <w:lang w:eastAsia="zh-CN"/>
        </w:rPr>
        <w:t>反驳</w:t>
      </w:r>
      <w:r>
        <w:rPr>
          <w:lang w:eastAsia="zh-CN"/>
        </w:rPr>
        <w:t>七：强调男性领导是不是在鼓励家庭</w:t>
      </w:r>
      <w:r>
        <w:rPr>
          <w:rFonts w:hint="eastAsia"/>
          <w:lang w:eastAsia="zh-CN"/>
        </w:rPr>
        <w:t>暴力</w:t>
      </w:r>
      <w:r>
        <w:rPr>
          <w:lang w:eastAsia="zh-CN"/>
        </w:rPr>
        <w:t>？</w:t>
      </w:r>
    </w:p>
    <w:p w14:paraId="00F42730" w14:textId="77777777" w:rsidR="00504462" w:rsidRPr="001E7A5C" w:rsidRDefault="009C2930" w:rsidP="009C2930">
      <w:pPr>
        <w:rPr>
          <w:lang w:eastAsia="zh-CN"/>
        </w:rPr>
      </w:pPr>
      <w:r>
        <w:rPr>
          <w:lang w:eastAsia="zh-CN"/>
        </w:rPr>
        <w:t>2015</w:t>
      </w:r>
      <w:r>
        <w:rPr>
          <w:rFonts w:hint="eastAsia"/>
          <w:lang w:eastAsia="zh-CN"/>
        </w:rPr>
        <w:t>年，南卡罗莱纳州查尔斯顿有</w:t>
      </w:r>
      <w:r>
        <w:rPr>
          <w:rFonts w:hint="eastAsia"/>
          <w:lang w:eastAsia="zh-CN"/>
        </w:rPr>
        <w:t>80</w:t>
      </w:r>
      <w:r>
        <w:rPr>
          <w:rFonts w:hint="eastAsia"/>
          <w:lang w:eastAsia="zh-CN"/>
        </w:rPr>
        <w:t>名员工、日发行量</w:t>
      </w:r>
      <w:r>
        <w:rPr>
          <w:rFonts w:hint="eastAsia"/>
          <w:lang w:eastAsia="zh-CN"/>
        </w:rPr>
        <w:t>8.5</w:t>
      </w:r>
      <w:r>
        <w:rPr>
          <w:rFonts w:hint="eastAsia"/>
          <w:lang w:eastAsia="zh-CN"/>
        </w:rPr>
        <w:t>万份的《信使邮报》（</w:t>
      </w:r>
      <w:r w:rsidRPr="009C2930">
        <w:rPr>
          <w:rFonts w:hint="eastAsia"/>
          <w:i/>
          <w:lang w:eastAsia="zh-CN"/>
        </w:rPr>
        <w:t>The Post and Courier</w:t>
      </w:r>
      <w:r>
        <w:rPr>
          <w:rFonts w:hint="eastAsia"/>
          <w:i/>
          <w:lang w:eastAsia="zh-CN"/>
        </w:rPr>
        <w:t>）</w:t>
      </w:r>
      <w:r>
        <w:rPr>
          <w:rFonts w:hint="eastAsia"/>
          <w:lang w:eastAsia="zh-CN"/>
        </w:rPr>
        <w:t>因为一系列有关该州大量家庭暴力致死事件的报道，赢得了普利策奖新闻类最高奖项。这个名为“直到死亡将我们分开”（</w:t>
      </w:r>
      <w:r w:rsidRPr="009C2930">
        <w:rPr>
          <w:rFonts w:hint="eastAsia"/>
          <w:i/>
          <w:lang w:eastAsia="zh-CN"/>
        </w:rPr>
        <w:t>Till Death Do Us Part</w:t>
      </w:r>
      <w:r>
        <w:rPr>
          <w:rFonts w:hint="eastAsia"/>
          <w:lang w:eastAsia="zh-CN"/>
        </w:rPr>
        <w:t>）的系列报道，获得了公共服务奖的金牌。南卡</w:t>
      </w:r>
      <w:r>
        <w:rPr>
          <w:lang w:eastAsia="zh-CN"/>
        </w:rPr>
        <w:t>在过去的几年中都是家庭暴力致死率最高的州。家庭暴力</w:t>
      </w:r>
      <w:r>
        <w:rPr>
          <w:rFonts w:hint="eastAsia"/>
          <w:lang w:eastAsia="zh-CN"/>
        </w:rPr>
        <w:t>的</w:t>
      </w:r>
      <w:r>
        <w:rPr>
          <w:lang w:eastAsia="zh-CN"/>
        </w:rPr>
        <w:t>原因是什么？邮报记者认为</w:t>
      </w:r>
      <w:r>
        <w:rPr>
          <w:rFonts w:hint="eastAsia"/>
          <w:lang w:eastAsia="zh-CN"/>
        </w:rPr>
        <w:t>“</w:t>
      </w:r>
      <w:r>
        <w:rPr>
          <w:lang w:eastAsia="zh-CN"/>
        </w:rPr>
        <w:t>当地</w:t>
      </w:r>
      <w:r>
        <w:rPr>
          <w:rFonts w:hint="eastAsia"/>
          <w:lang w:eastAsia="zh-CN"/>
        </w:rPr>
        <w:t>对</w:t>
      </w:r>
      <w:r>
        <w:rPr>
          <w:lang w:eastAsia="zh-CN"/>
        </w:rPr>
        <w:t>男性和女性在婚姻和家庭中所扮演的角色</w:t>
      </w:r>
      <w:r>
        <w:rPr>
          <w:rFonts w:hint="eastAsia"/>
          <w:lang w:eastAsia="zh-CN"/>
        </w:rPr>
        <w:t>深厚的</w:t>
      </w:r>
      <w:r>
        <w:rPr>
          <w:lang w:eastAsia="zh-CN"/>
        </w:rPr>
        <w:t>宗教观点</w:t>
      </w:r>
      <w:r>
        <w:rPr>
          <w:rFonts w:hint="eastAsia"/>
          <w:lang w:eastAsia="zh-CN"/>
        </w:rPr>
        <w:t>”而</w:t>
      </w:r>
      <w:r>
        <w:rPr>
          <w:lang w:eastAsia="zh-CN"/>
        </w:rPr>
        <w:t>导致了南卡家庭暴力的泛滥和蔓延。</w:t>
      </w:r>
    </w:p>
    <w:p w14:paraId="00F42731" w14:textId="19876932" w:rsidR="009C2930" w:rsidRDefault="009C2930" w:rsidP="009C2930">
      <w:pPr>
        <w:rPr>
          <w:lang w:eastAsia="zh-CN"/>
        </w:rPr>
      </w:pPr>
      <w:r>
        <w:rPr>
          <w:rFonts w:hint="eastAsia"/>
          <w:lang w:eastAsia="zh-CN"/>
        </w:rPr>
        <w:t>这应当让我们</w:t>
      </w:r>
      <w:r>
        <w:rPr>
          <w:lang w:eastAsia="zh-CN"/>
        </w:rPr>
        <w:t>感到忧伤。首先</w:t>
      </w:r>
      <w:r>
        <w:rPr>
          <w:rFonts w:hint="eastAsia"/>
          <w:lang w:eastAsia="zh-CN"/>
        </w:rPr>
        <w:t>，一个</w:t>
      </w:r>
      <w:r>
        <w:rPr>
          <w:lang w:eastAsia="zh-CN"/>
        </w:rPr>
        <w:t>男人用基督教当作棒子去</w:t>
      </w:r>
      <w:r>
        <w:rPr>
          <w:rFonts w:hint="eastAsia"/>
          <w:lang w:eastAsia="zh-CN"/>
        </w:rPr>
        <w:t>虐待</w:t>
      </w:r>
      <w:r>
        <w:rPr>
          <w:lang w:eastAsia="zh-CN"/>
        </w:rPr>
        <w:t>女</w:t>
      </w:r>
      <w:r>
        <w:rPr>
          <w:rFonts w:hint="eastAsia"/>
          <w:lang w:eastAsia="zh-CN"/>
        </w:rPr>
        <w:t>人</w:t>
      </w:r>
      <w:r>
        <w:rPr>
          <w:lang w:eastAsia="zh-CN"/>
        </w:rPr>
        <w:t>，这是</w:t>
      </w:r>
      <w:r w:rsidR="00551456">
        <w:rPr>
          <w:rFonts w:hint="eastAsia"/>
          <w:lang w:eastAsia="zh-CN"/>
        </w:rPr>
        <w:t>一件</w:t>
      </w:r>
      <w:r>
        <w:rPr>
          <w:lang w:eastAsia="zh-CN"/>
        </w:rPr>
        <w:t>非常可怕的事情。用基督教的观点</w:t>
      </w:r>
      <w:r>
        <w:rPr>
          <w:rFonts w:hint="eastAsia"/>
          <w:lang w:eastAsia="zh-CN"/>
        </w:rPr>
        <w:t>合理化</w:t>
      </w:r>
      <w:r>
        <w:rPr>
          <w:lang w:eastAsia="zh-CN"/>
        </w:rPr>
        <w:t>家庭暴力，更是</w:t>
      </w:r>
      <w:r>
        <w:rPr>
          <w:rFonts w:hint="eastAsia"/>
          <w:lang w:eastAsia="zh-CN"/>
        </w:rPr>
        <w:t>一件</w:t>
      </w:r>
      <w:r>
        <w:rPr>
          <w:lang w:eastAsia="zh-CN"/>
        </w:rPr>
        <w:t>令人恶心的事情。</w:t>
      </w:r>
      <w:r>
        <w:rPr>
          <w:rFonts w:hint="eastAsia"/>
          <w:lang w:eastAsia="zh-CN"/>
        </w:rPr>
        <w:t>家庭暴力</w:t>
      </w:r>
      <w:r>
        <w:rPr>
          <w:lang w:eastAsia="zh-CN"/>
        </w:rPr>
        <w:t>使基督蒙羞，也让基督徒蒙羞，神会审判那些不悔改的、滥用权柄和欺侮女性的男人们。</w:t>
      </w:r>
      <w:r>
        <w:rPr>
          <w:rFonts w:hint="eastAsia"/>
          <w:lang w:eastAsia="zh-CN"/>
        </w:rPr>
        <w:t>上帝</w:t>
      </w:r>
      <w:r>
        <w:rPr>
          <w:lang w:eastAsia="zh-CN"/>
        </w:rPr>
        <w:t>深深地关注那些最软弱的、</w:t>
      </w:r>
      <w:r>
        <w:rPr>
          <w:rFonts w:hint="eastAsia"/>
          <w:lang w:eastAsia="zh-CN"/>
        </w:rPr>
        <w:t>最</w:t>
      </w:r>
      <w:r>
        <w:rPr>
          <w:lang w:eastAsia="zh-CN"/>
        </w:rPr>
        <w:t>容易受伤害的人，因为</w:t>
      </w:r>
      <w:r>
        <w:rPr>
          <w:rFonts w:hint="eastAsia"/>
          <w:lang w:eastAsia="zh-CN"/>
        </w:rPr>
        <w:t>神</w:t>
      </w:r>
      <w:r>
        <w:rPr>
          <w:lang w:eastAsia="zh-CN"/>
        </w:rPr>
        <w:t>在</w:t>
      </w:r>
      <w:r>
        <w:rPr>
          <w:rFonts w:hint="eastAsia"/>
          <w:lang w:eastAsia="zh-CN"/>
        </w:rPr>
        <w:t>乎</w:t>
      </w:r>
      <w:r>
        <w:rPr>
          <w:lang w:eastAsia="zh-CN"/>
        </w:rPr>
        <w:t>祂所设立的权柄应当怎样被合理地使用。</w:t>
      </w:r>
    </w:p>
    <w:p w14:paraId="00F42732" w14:textId="77777777" w:rsidR="009C2930" w:rsidRDefault="009C2930" w:rsidP="009C2930">
      <w:pPr>
        <w:rPr>
          <w:lang w:eastAsia="zh-CN"/>
        </w:rPr>
      </w:pPr>
      <w:r>
        <w:rPr>
          <w:rFonts w:hint="eastAsia"/>
          <w:lang w:eastAsia="zh-CN"/>
        </w:rPr>
        <w:t>遗憾的是，</w:t>
      </w:r>
      <w:r w:rsidR="00122D89">
        <w:rPr>
          <w:rFonts w:hint="eastAsia"/>
          <w:lang w:eastAsia="zh-CN"/>
        </w:rPr>
        <w:t>报纸的报道</w:t>
      </w:r>
      <w:r w:rsidR="00122D89">
        <w:rPr>
          <w:lang w:eastAsia="zh-CN"/>
        </w:rPr>
        <w:t>和博客文章让很多人有一个错误的假设，他们认为在南卡发生的这些是因为圣经所</w:t>
      </w:r>
      <w:r w:rsidR="00122D89">
        <w:rPr>
          <w:rFonts w:hint="eastAsia"/>
          <w:lang w:eastAsia="zh-CN"/>
        </w:rPr>
        <w:t>教导的男女</w:t>
      </w:r>
      <w:r w:rsidR="00122D89">
        <w:rPr>
          <w:lang w:eastAsia="zh-CN"/>
        </w:rPr>
        <w:t>角色而造成的。这不是</w:t>
      </w:r>
      <w:r w:rsidR="00122D89">
        <w:rPr>
          <w:rFonts w:hint="eastAsia"/>
          <w:lang w:eastAsia="zh-CN"/>
        </w:rPr>
        <w:t>事实。</w:t>
      </w:r>
      <w:r w:rsidR="00122D89">
        <w:rPr>
          <w:lang w:eastAsia="zh-CN"/>
        </w:rPr>
        <w:t>圣经不允许男性以任何</w:t>
      </w:r>
      <w:r w:rsidR="00122D89">
        <w:rPr>
          <w:rFonts w:hint="eastAsia"/>
          <w:lang w:eastAsia="zh-CN"/>
        </w:rPr>
        <w:t>暴力的方式</w:t>
      </w:r>
      <w:r w:rsidR="00122D89">
        <w:rPr>
          <w:lang w:eastAsia="zh-CN"/>
        </w:rPr>
        <w:t>对待他的配偶，无论是</w:t>
      </w:r>
      <w:r w:rsidR="00122D89">
        <w:rPr>
          <w:rFonts w:hint="eastAsia"/>
          <w:lang w:eastAsia="zh-CN"/>
        </w:rPr>
        <w:t>肉体上的暴力</w:t>
      </w:r>
      <w:r w:rsidR="00122D89">
        <w:rPr>
          <w:lang w:eastAsia="zh-CN"/>
        </w:rPr>
        <w:t>、语言上的暴力还是情感</w:t>
      </w:r>
      <w:r w:rsidR="00122D89">
        <w:rPr>
          <w:rFonts w:hint="eastAsia"/>
          <w:lang w:eastAsia="zh-CN"/>
        </w:rPr>
        <w:t>暴力</w:t>
      </w:r>
      <w:r w:rsidR="00122D89">
        <w:rPr>
          <w:lang w:eastAsia="zh-CN"/>
        </w:rPr>
        <w:t>，都是不被允许的。互补主义</w:t>
      </w:r>
      <w:r w:rsidR="00122D89">
        <w:rPr>
          <w:rFonts w:hint="eastAsia"/>
          <w:lang w:eastAsia="zh-CN"/>
        </w:rPr>
        <w:t>也</w:t>
      </w:r>
      <w:r w:rsidR="00122D89">
        <w:rPr>
          <w:lang w:eastAsia="zh-CN"/>
        </w:rPr>
        <w:t>没有</w:t>
      </w:r>
      <w:r w:rsidR="00122D89">
        <w:rPr>
          <w:rFonts w:hint="eastAsia"/>
          <w:lang w:eastAsia="zh-CN"/>
        </w:rPr>
        <w:t>教导女性</w:t>
      </w:r>
      <w:r w:rsidR="00122D89">
        <w:rPr>
          <w:lang w:eastAsia="zh-CN"/>
        </w:rPr>
        <w:t>对这样的暴力</w:t>
      </w:r>
      <w:r w:rsidR="00122D89">
        <w:rPr>
          <w:rFonts w:hint="eastAsia"/>
          <w:lang w:eastAsia="zh-CN"/>
        </w:rPr>
        <w:t>忍气吞声</w:t>
      </w:r>
      <w:r w:rsidR="00122D89">
        <w:rPr>
          <w:lang w:eastAsia="zh-CN"/>
        </w:rPr>
        <w:t>或一味地顺服。</w:t>
      </w:r>
    </w:p>
    <w:p w14:paraId="00F42733" w14:textId="77777777" w:rsidR="001E7A5C" w:rsidRDefault="001E7A5C" w:rsidP="00122D89">
      <w:pPr>
        <w:rPr>
          <w:lang w:eastAsia="zh-CN"/>
        </w:rPr>
      </w:pPr>
      <w:r w:rsidRPr="001E7A5C">
        <w:rPr>
          <w:lang w:eastAsia="zh-CN"/>
        </w:rPr>
        <w:t xml:space="preserve"> </w:t>
      </w:r>
      <w:r w:rsidR="00122D89">
        <w:rPr>
          <w:rFonts w:hint="eastAsia"/>
          <w:lang w:eastAsia="zh-CN"/>
        </w:rPr>
        <w:t>我们不要</w:t>
      </w:r>
      <w:r w:rsidR="00122D89">
        <w:rPr>
          <w:lang w:eastAsia="zh-CN"/>
        </w:rPr>
        <w:t>把互补主义与任何形式的父权主义</w:t>
      </w:r>
      <w:r w:rsidR="00122D89">
        <w:rPr>
          <w:rFonts w:hint="eastAsia"/>
          <w:lang w:eastAsia="zh-CN"/>
        </w:rPr>
        <w:t>联系起来</w:t>
      </w:r>
      <w:r w:rsidR="00122D89">
        <w:rPr>
          <w:lang w:eastAsia="zh-CN"/>
        </w:rPr>
        <w:t>，互补主义强调的是角色的不同，而不是家庭暴力或者是对女性的</w:t>
      </w:r>
      <w:r w:rsidR="00122D89">
        <w:rPr>
          <w:rFonts w:hint="eastAsia"/>
          <w:lang w:eastAsia="zh-CN"/>
        </w:rPr>
        <w:t>压迫</w:t>
      </w:r>
      <w:r w:rsidR="00122D89">
        <w:rPr>
          <w:lang w:eastAsia="zh-CN"/>
        </w:rPr>
        <w:t>。</w:t>
      </w:r>
    </w:p>
    <w:p w14:paraId="00F42734" w14:textId="77777777" w:rsidR="001E7A5C" w:rsidRDefault="00122D89" w:rsidP="00122D89">
      <w:pPr>
        <w:rPr>
          <w:lang w:eastAsia="zh-CN"/>
        </w:rPr>
      </w:pPr>
      <w:r>
        <w:rPr>
          <w:rFonts w:hint="eastAsia"/>
          <w:lang w:eastAsia="zh-CN"/>
        </w:rPr>
        <w:t>做头，</w:t>
      </w:r>
      <w:r>
        <w:rPr>
          <w:lang w:eastAsia="zh-CN"/>
        </w:rPr>
        <w:t>并不授权男性可以对妻子有绝对的权</w:t>
      </w:r>
      <w:r>
        <w:rPr>
          <w:rFonts w:hint="eastAsia"/>
          <w:lang w:eastAsia="zh-CN"/>
        </w:rPr>
        <w:t>力，</w:t>
      </w:r>
      <w:r>
        <w:rPr>
          <w:lang w:eastAsia="zh-CN"/>
        </w:rPr>
        <w:t>而姊妹对丈夫的顺服也应当是带着自己思考的</w:t>
      </w:r>
      <w:r>
        <w:rPr>
          <w:rFonts w:hint="eastAsia"/>
          <w:lang w:eastAsia="zh-CN"/>
        </w:rPr>
        <w:t>顺服</w:t>
      </w:r>
      <w:r>
        <w:rPr>
          <w:lang w:eastAsia="zh-CN"/>
        </w:rPr>
        <w:t>，这种顺服是被对基督的顺服所</w:t>
      </w:r>
      <w:r>
        <w:rPr>
          <w:rFonts w:hint="eastAsia"/>
          <w:lang w:eastAsia="zh-CN"/>
        </w:rPr>
        <w:t>限定的</w:t>
      </w:r>
      <w:r>
        <w:rPr>
          <w:lang w:eastAsia="zh-CN"/>
        </w:rPr>
        <w:t>。她</w:t>
      </w:r>
      <w:r>
        <w:rPr>
          <w:rFonts w:hint="eastAsia"/>
          <w:lang w:eastAsia="zh-CN"/>
        </w:rPr>
        <w:t>不是</w:t>
      </w:r>
      <w:r>
        <w:rPr>
          <w:lang w:eastAsia="zh-CN"/>
        </w:rPr>
        <w:t>丈夫的工具，丈夫也不是具有绝对的权</w:t>
      </w:r>
      <w:r>
        <w:rPr>
          <w:rFonts w:hint="eastAsia"/>
          <w:lang w:eastAsia="zh-CN"/>
        </w:rPr>
        <w:t>力</w:t>
      </w:r>
      <w:r>
        <w:rPr>
          <w:lang w:eastAsia="zh-CN"/>
        </w:rPr>
        <w:t>。丈夫</w:t>
      </w:r>
      <w:r>
        <w:rPr>
          <w:rFonts w:hint="eastAsia"/>
          <w:lang w:eastAsia="zh-CN"/>
        </w:rPr>
        <w:t>的</w:t>
      </w:r>
      <w:r>
        <w:rPr>
          <w:lang w:eastAsia="zh-CN"/>
        </w:rPr>
        <w:t>权</w:t>
      </w:r>
      <w:r>
        <w:rPr>
          <w:rFonts w:hint="eastAsia"/>
          <w:lang w:eastAsia="zh-CN"/>
        </w:rPr>
        <w:t>力是</w:t>
      </w:r>
      <w:r>
        <w:rPr>
          <w:lang w:eastAsia="zh-CN"/>
        </w:rPr>
        <w:t>在</w:t>
      </w:r>
      <w:r>
        <w:rPr>
          <w:rFonts w:hint="eastAsia"/>
          <w:lang w:eastAsia="zh-CN"/>
        </w:rPr>
        <w:t>基督</w:t>
      </w:r>
      <w:r>
        <w:rPr>
          <w:lang w:eastAsia="zh-CN"/>
        </w:rPr>
        <w:t>的主权之下被授予的</w:t>
      </w:r>
      <w:r>
        <w:rPr>
          <w:rFonts w:hint="eastAsia"/>
          <w:lang w:eastAsia="zh-CN"/>
        </w:rPr>
        <w:t>权力</w:t>
      </w:r>
      <w:r>
        <w:rPr>
          <w:lang w:eastAsia="zh-CN"/>
        </w:rPr>
        <w:t>。如果</w:t>
      </w:r>
      <w:r>
        <w:rPr>
          <w:rFonts w:hint="eastAsia"/>
          <w:lang w:eastAsia="zh-CN"/>
        </w:rPr>
        <w:t>每一个</w:t>
      </w:r>
      <w:r>
        <w:rPr>
          <w:lang w:eastAsia="zh-CN"/>
        </w:rPr>
        <w:t>丈夫都记住这一点，他就会更少地在滥用权柄这件事上得罪神。</w:t>
      </w:r>
    </w:p>
    <w:p w14:paraId="00F42735" w14:textId="77777777" w:rsidR="001E7A5C" w:rsidRPr="001E7A5C" w:rsidRDefault="00122D89" w:rsidP="00122D89">
      <w:pPr>
        <w:rPr>
          <w:lang w:eastAsia="zh-CN"/>
        </w:rPr>
      </w:pPr>
      <w:r>
        <w:rPr>
          <w:rFonts w:hint="eastAsia"/>
          <w:lang w:eastAsia="zh-CN"/>
        </w:rPr>
        <w:t>姊妹们</w:t>
      </w:r>
      <w:r>
        <w:rPr>
          <w:lang w:eastAsia="zh-CN"/>
        </w:rPr>
        <w:t>，你们应当为在一个互补论的教会里服事而感到喜悦，因为在这里你们会被当作</w:t>
      </w:r>
      <w:r>
        <w:rPr>
          <w:rFonts w:hint="eastAsia"/>
          <w:lang w:eastAsia="zh-CN"/>
        </w:rPr>
        <w:t>女性</w:t>
      </w:r>
      <w:r>
        <w:rPr>
          <w:lang w:eastAsia="zh-CN"/>
        </w:rPr>
        <w:t>来</w:t>
      </w:r>
      <w:r>
        <w:rPr>
          <w:rFonts w:hint="eastAsia"/>
          <w:lang w:eastAsia="zh-CN"/>
        </w:rPr>
        <w:t>被</w:t>
      </w:r>
      <w:r>
        <w:rPr>
          <w:lang w:eastAsia="zh-CN"/>
        </w:rPr>
        <w:t>爱，被当作女性来尊重，而不是期待你们去做男人也在做的事情。</w:t>
      </w:r>
      <w:r>
        <w:rPr>
          <w:rFonts w:hint="eastAsia"/>
          <w:lang w:eastAsia="zh-CN"/>
        </w:rPr>
        <w:t>当</w:t>
      </w:r>
      <w:r>
        <w:rPr>
          <w:lang w:eastAsia="zh-CN"/>
        </w:rPr>
        <w:t>女性独特的贡献和</w:t>
      </w:r>
      <w:r>
        <w:rPr>
          <w:rFonts w:hint="eastAsia"/>
          <w:lang w:eastAsia="zh-CN"/>
        </w:rPr>
        <w:t>特质</w:t>
      </w:r>
      <w:r>
        <w:rPr>
          <w:lang w:eastAsia="zh-CN"/>
        </w:rPr>
        <w:t>被尊重和宝贵的时候，女性就不会</w:t>
      </w:r>
      <w:r>
        <w:rPr>
          <w:rFonts w:hint="eastAsia"/>
          <w:lang w:eastAsia="zh-CN"/>
        </w:rPr>
        <w:t>被</w:t>
      </w:r>
      <w:r>
        <w:rPr>
          <w:lang w:eastAsia="zh-CN"/>
        </w:rPr>
        <w:t>忽略或压迫。</w:t>
      </w:r>
      <w:r>
        <w:rPr>
          <w:rStyle w:val="FootnoteReference"/>
          <w:lang w:eastAsia="zh-CN"/>
        </w:rPr>
        <w:footnoteReference w:id="5"/>
      </w:r>
      <w:r w:rsidR="001E7A5C" w:rsidRPr="001E7A5C">
        <w:rPr>
          <w:lang w:eastAsia="zh-CN"/>
        </w:rPr>
        <w:t xml:space="preserve"> </w:t>
      </w:r>
    </w:p>
    <w:p w14:paraId="00F42736" w14:textId="77777777" w:rsidR="001E7A5C" w:rsidRDefault="0035637E" w:rsidP="0035637E">
      <w:pPr>
        <w:pStyle w:val="Heading2"/>
        <w:rPr>
          <w:lang w:eastAsia="zh-CN"/>
        </w:rPr>
      </w:pPr>
      <w:r>
        <w:rPr>
          <w:rFonts w:hint="eastAsia"/>
          <w:lang w:eastAsia="zh-CN"/>
        </w:rPr>
        <w:lastRenderedPageBreak/>
        <w:t>反驳八</w:t>
      </w:r>
      <w:r>
        <w:rPr>
          <w:lang w:eastAsia="zh-CN"/>
        </w:rPr>
        <w:t>：如果神</w:t>
      </w:r>
      <w:r>
        <w:rPr>
          <w:rFonts w:hint="eastAsia"/>
          <w:lang w:eastAsia="zh-CN"/>
        </w:rPr>
        <w:t>真的呼召了</w:t>
      </w:r>
      <w:r>
        <w:rPr>
          <w:lang w:eastAsia="zh-CN"/>
        </w:rPr>
        <w:t>一个姊妹做</w:t>
      </w:r>
      <w:r>
        <w:rPr>
          <w:rFonts w:hint="eastAsia"/>
          <w:lang w:eastAsia="zh-CN"/>
        </w:rPr>
        <w:t>牧师</w:t>
      </w:r>
      <w:r>
        <w:rPr>
          <w:lang w:eastAsia="zh-CN"/>
        </w:rPr>
        <w:t>，你怎么能说</w:t>
      </w:r>
      <w:r>
        <w:rPr>
          <w:rFonts w:hint="eastAsia"/>
          <w:lang w:eastAsia="zh-CN"/>
        </w:rPr>
        <w:t>她</w:t>
      </w:r>
      <w:r>
        <w:rPr>
          <w:lang w:eastAsia="zh-CN"/>
        </w:rPr>
        <w:t>不能</w:t>
      </w:r>
      <w:r>
        <w:rPr>
          <w:rFonts w:hint="eastAsia"/>
          <w:lang w:eastAsia="zh-CN"/>
        </w:rPr>
        <w:t>担任牧师</w:t>
      </w:r>
      <w:r>
        <w:rPr>
          <w:lang w:eastAsia="zh-CN"/>
        </w:rPr>
        <w:t>呢？</w:t>
      </w:r>
    </w:p>
    <w:p w14:paraId="00F42737" w14:textId="77777777" w:rsidR="0035637E" w:rsidRDefault="0035637E" w:rsidP="0035637E">
      <w:pPr>
        <w:rPr>
          <w:lang w:eastAsia="zh-CN"/>
        </w:rPr>
      </w:pPr>
      <w:r>
        <w:rPr>
          <w:rFonts w:hint="eastAsia"/>
          <w:lang w:eastAsia="zh-CN"/>
        </w:rPr>
        <w:t>简单的</w:t>
      </w:r>
      <w:r>
        <w:rPr>
          <w:lang w:eastAsia="zh-CN"/>
        </w:rPr>
        <w:t>回答是：我们并不相信神会呼召姊妹担任牧师。因为</w:t>
      </w:r>
      <w:r>
        <w:rPr>
          <w:rFonts w:hint="eastAsia"/>
          <w:lang w:eastAsia="zh-CN"/>
        </w:rPr>
        <w:t>神</w:t>
      </w:r>
      <w:r>
        <w:rPr>
          <w:lang w:eastAsia="zh-CN"/>
        </w:rPr>
        <w:t>和神的话语是一致的，神不会违背自己的话语</w:t>
      </w:r>
      <w:r>
        <w:rPr>
          <w:rFonts w:hint="eastAsia"/>
          <w:lang w:eastAsia="zh-CN"/>
        </w:rPr>
        <w:t>行事</w:t>
      </w:r>
      <w:r>
        <w:rPr>
          <w:lang w:eastAsia="zh-CN"/>
        </w:rPr>
        <w:t>。</w:t>
      </w:r>
      <w:r>
        <w:rPr>
          <w:rFonts w:hint="eastAsia"/>
          <w:lang w:eastAsia="zh-CN"/>
        </w:rPr>
        <w:t>如果</w:t>
      </w:r>
      <w:r>
        <w:rPr>
          <w:lang w:eastAsia="zh-CN"/>
        </w:rPr>
        <w:t>圣经清晰明确地教导说神的</w:t>
      </w:r>
      <w:r>
        <w:rPr>
          <w:rFonts w:hint="eastAsia"/>
          <w:lang w:eastAsia="zh-CN"/>
        </w:rPr>
        <w:t>旨意</w:t>
      </w:r>
      <w:r>
        <w:rPr>
          <w:lang w:eastAsia="zh-CN"/>
        </w:rPr>
        <w:t>是让弟兄来担任教会中首要的教导、牧养和治理角色，也就是牧师与长老的职分，那么我们就不会认为神会违背自己的旨意呼召一个女性来担任这个角色。所以</w:t>
      </w:r>
      <w:r>
        <w:rPr>
          <w:rFonts w:hint="eastAsia"/>
          <w:lang w:eastAsia="zh-CN"/>
        </w:rPr>
        <w:t>，</w:t>
      </w:r>
      <w:r>
        <w:rPr>
          <w:lang w:eastAsia="zh-CN"/>
        </w:rPr>
        <w:t>神不会呼召姊妹担任牧师和长老。</w:t>
      </w:r>
    </w:p>
    <w:p w14:paraId="00F42738" w14:textId="77777777" w:rsidR="0035637E" w:rsidRDefault="0035637E" w:rsidP="0035637E">
      <w:pPr>
        <w:rPr>
          <w:lang w:eastAsia="zh-CN"/>
        </w:rPr>
      </w:pPr>
      <w:r>
        <w:rPr>
          <w:rFonts w:hint="eastAsia"/>
          <w:lang w:eastAsia="zh-CN"/>
        </w:rPr>
        <w:t>有很多姊妹</w:t>
      </w:r>
      <w:r>
        <w:rPr>
          <w:lang w:eastAsia="zh-CN"/>
        </w:rPr>
        <w:t>感受到对事奉的呼召，也</w:t>
      </w:r>
      <w:r>
        <w:rPr>
          <w:rFonts w:hint="eastAsia"/>
          <w:lang w:eastAsia="zh-CN"/>
        </w:rPr>
        <w:t>担任</w:t>
      </w:r>
      <w:r>
        <w:rPr>
          <w:lang w:eastAsia="zh-CN"/>
        </w:rPr>
        <w:t>了事奉的</w:t>
      </w:r>
      <w:r>
        <w:rPr>
          <w:rFonts w:hint="eastAsia"/>
          <w:lang w:eastAsia="zh-CN"/>
        </w:rPr>
        <w:t>角色</w:t>
      </w:r>
      <w:r>
        <w:rPr>
          <w:lang w:eastAsia="zh-CN"/>
        </w:rPr>
        <w:t>，但不是牧师与长老的角色。正如</w:t>
      </w:r>
      <w:r>
        <w:rPr>
          <w:rFonts w:hint="eastAsia"/>
          <w:lang w:eastAsia="zh-CN"/>
        </w:rPr>
        <w:t>我们在</w:t>
      </w:r>
      <w:r>
        <w:rPr>
          <w:lang w:eastAsia="zh-CN"/>
        </w:rPr>
        <w:t>前面的课程中所谈到的，有很多的事工</w:t>
      </w:r>
      <w:r>
        <w:rPr>
          <w:rFonts w:hint="eastAsia"/>
          <w:lang w:eastAsia="zh-CN"/>
        </w:rPr>
        <w:t>——</w:t>
      </w:r>
      <w:r>
        <w:rPr>
          <w:lang w:eastAsia="zh-CN"/>
        </w:rPr>
        <w:t>包括全职的事工，是姊妹可以</w:t>
      </w:r>
      <w:r>
        <w:rPr>
          <w:rFonts w:hint="eastAsia"/>
          <w:lang w:eastAsia="zh-CN"/>
        </w:rPr>
        <w:t>担任</w:t>
      </w:r>
      <w:r>
        <w:rPr>
          <w:lang w:eastAsia="zh-CN"/>
        </w:rPr>
        <w:t>的，例如基督教的出版</w:t>
      </w:r>
      <w:r>
        <w:rPr>
          <w:rFonts w:hint="eastAsia"/>
          <w:lang w:eastAsia="zh-CN"/>
        </w:rPr>
        <w:t>事工</w:t>
      </w:r>
      <w:r>
        <w:rPr>
          <w:lang w:eastAsia="zh-CN"/>
        </w:rPr>
        <w:t>、教育事工、儿童事工</w:t>
      </w:r>
      <w:r>
        <w:rPr>
          <w:rFonts w:hint="eastAsia"/>
          <w:lang w:eastAsia="zh-CN"/>
        </w:rPr>
        <w:t>、辅导</w:t>
      </w:r>
      <w:r>
        <w:rPr>
          <w:lang w:eastAsia="zh-CN"/>
        </w:rPr>
        <w:t>事工等等。当</w:t>
      </w:r>
      <w:r>
        <w:rPr>
          <w:rFonts w:hint="eastAsia"/>
          <w:lang w:eastAsia="zh-CN"/>
        </w:rPr>
        <w:t>一个</w:t>
      </w:r>
      <w:r>
        <w:rPr>
          <w:lang w:eastAsia="zh-CN"/>
        </w:rPr>
        <w:t>姊妹感到内在的、主观的对于事奉的呼召时，她应当首先认识到圣经对于妇女</w:t>
      </w:r>
      <w:r>
        <w:rPr>
          <w:rFonts w:hint="eastAsia"/>
          <w:lang w:eastAsia="zh-CN"/>
        </w:rPr>
        <w:t>参与</w:t>
      </w:r>
      <w:r>
        <w:rPr>
          <w:lang w:eastAsia="zh-CN"/>
        </w:rPr>
        <w:t>服事的边界所在，并且借着与牧者长老的谈话、个人的祷告，以及认真深入的思考</w:t>
      </w:r>
      <w:r>
        <w:rPr>
          <w:rFonts w:hint="eastAsia"/>
          <w:lang w:eastAsia="zh-CN"/>
        </w:rPr>
        <w:t>来</w:t>
      </w:r>
      <w:r>
        <w:rPr>
          <w:lang w:eastAsia="zh-CN"/>
        </w:rPr>
        <w:t>认识到根据圣经所给出的范围，</w:t>
      </w:r>
      <w:r>
        <w:rPr>
          <w:rFonts w:hint="eastAsia"/>
          <w:lang w:eastAsia="zh-CN"/>
        </w:rPr>
        <w:t>和她</w:t>
      </w:r>
      <w:r>
        <w:rPr>
          <w:lang w:eastAsia="zh-CN"/>
        </w:rPr>
        <w:t>的愿望与恩赐，以及神的带领、教会的需要，她可以参与</w:t>
      </w:r>
      <w:r>
        <w:rPr>
          <w:rFonts w:hint="eastAsia"/>
          <w:lang w:eastAsia="zh-CN"/>
        </w:rPr>
        <w:t>哪些</w:t>
      </w:r>
      <w:r>
        <w:rPr>
          <w:lang w:eastAsia="zh-CN"/>
        </w:rPr>
        <w:t>的全时间事奉。</w:t>
      </w:r>
    </w:p>
    <w:p w14:paraId="00F42739" w14:textId="77777777" w:rsidR="0035637E" w:rsidRDefault="0035637E" w:rsidP="0035637E">
      <w:pPr>
        <w:pStyle w:val="Heading2"/>
        <w:rPr>
          <w:lang w:eastAsia="zh-CN"/>
        </w:rPr>
      </w:pPr>
      <w:r>
        <w:rPr>
          <w:rFonts w:hint="eastAsia"/>
          <w:lang w:eastAsia="zh-CN"/>
        </w:rPr>
        <w:t>反驳</w:t>
      </w:r>
      <w:r>
        <w:rPr>
          <w:lang w:eastAsia="zh-CN"/>
        </w:rPr>
        <w:t>九：这不公平</w:t>
      </w:r>
    </w:p>
    <w:p w14:paraId="00F4273A" w14:textId="77777777" w:rsidR="001E7A5C" w:rsidRDefault="0035637E" w:rsidP="0035637E">
      <w:pPr>
        <w:rPr>
          <w:lang w:eastAsia="zh-CN"/>
        </w:rPr>
      </w:pPr>
      <w:r>
        <w:rPr>
          <w:rFonts w:hint="eastAsia"/>
          <w:lang w:eastAsia="zh-CN"/>
        </w:rPr>
        <w:t>最后，</w:t>
      </w:r>
      <w:r>
        <w:rPr>
          <w:lang w:eastAsia="zh-CN"/>
        </w:rPr>
        <w:t>我们要处理这个最常见的反驳，大多数对于互补主义的反驳都以各种方式表达这一反对：这不公平</w:t>
      </w:r>
      <w:r>
        <w:rPr>
          <w:rFonts w:hint="eastAsia"/>
          <w:lang w:eastAsia="zh-CN"/>
        </w:rPr>
        <w:t>！</w:t>
      </w:r>
      <w:r>
        <w:rPr>
          <w:lang w:eastAsia="zh-CN"/>
        </w:rPr>
        <w:t>今天的世界</w:t>
      </w:r>
      <w:r>
        <w:rPr>
          <w:rFonts w:hint="eastAsia"/>
          <w:lang w:eastAsia="zh-CN"/>
        </w:rPr>
        <w:t>是主张“权利平等”的</w:t>
      </w:r>
      <w:r>
        <w:rPr>
          <w:lang w:eastAsia="zh-CN"/>
        </w:rPr>
        <w:t>世界，今天的世界认为任何把某个职位</w:t>
      </w:r>
      <w:r>
        <w:rPr>
          <w:rFonts w:hint="eastAsia"/>
          <w:lang w:eastAsia="zh-CN"/>
        </w:rPr>
        <w:t>单单</w:t>
      </w:r>
      <w:r>
        <w:rPr>
          <w:lang w:eastAsia="zh-CN"/>
        </w:rPr>
        <w:t>留给某些人而不向所有人开放是一件</w:t>
      </w:r>
      <w:r>
        <w:rPr>
          <w:rFonts w:hint="eastAsia"/>
          <w:lang w:eastAsia="zh-CN"/>
        </w:rPr>
        <w:t>冒犯</w:t>
      </w:r>
      <w:r>
        <w:rPr>
          <w:lang w:eastAsia="zh-CN"/>
        </w:rPr>
        <w:t>人的事情，任何冒犯人的事情都是</w:t>
      </w:r>
      <w:r>
        <w:rPr>
          <w:rFonts w:hint="eastAsia"/>
          <w:lang w:eastAsia="zh-CN"/>
        </w:rPr>
        <w:t>不平等。</w:t>
      </w:r>
      <w:r>
        <w:rPr>
          <w:lang w:eastAsia="zh-CN"/>
        </w:rPr>
        <w:t>例如</w:t>
      </w:r>
      <w:r>
        <w:rPr>
          <w:rFonts w:hint="eastAsia"/>
          <w:lang w:eastAsia="zh-CN"/>
        </w:rPr>
        <w:t>，</w:t>
      </w:r>
      <w:r>
        <w:rPr>
          <w:lang w:eastAsia="zh-CN"/>
        </w:rPr>
        <w:t>几千年来</w:t>
      </w:r>
      <w:r w:rsidR="00FB228D">
        <w:rPr>
          <w:rFonts w:hint="eastAsia"/>
          <w:lang w:eastAsia="zh-CN"/>
        </w:rPr>
        <w:t>，</w:t>
      </w:r>
      <w:r w:rsidR="00FB228D">
        <w:rPr>
          <w:lang w:eastAsia="zh-CN"/>
        </w:rPr>
        <w:t>人类传统都认为在军队中直接参与作战是男人的责任，但是</w:t>
      </w:r>
      <w:r w:rsidR="00FB228D">
        <w:rPr>
          <w:rFonts w:hint="eastAsia"/>
          <w:lang w:eastAsia="zh-CN"/>
        </w:rPr>
        <w:t>2016</w:t>
      </w:r>
      <w:r w:rsidR="00FB228D">
        <w:rPr>
          <w:rFonts w:hint="eastAsia"/>
          <w:lang w:eastAsia="zh-CN"/>
        </w:rPr>
        <w:t>年五角大楼颁布</w:t>
      </w:r>
      <w:r w:rsidR="00FB228D">
        <w:rPr>
          <w:lang w:eastAsia="zh-CN"/>
        </w:rPr>
        <w:t>新规定</w:t>
      </w:r>
      <w:r w:rsidR="00FB228D">
        <w:rPr>
          <w:rFonts w:hint="eastAsia"/>
          <w:lang w:eastAsia="zh-CN"/>
        </w:rPr>
        <w:t>要求美军部队</w:t>
      </w:r>
      <w:r w:rsidR="00FB228D">
        <w:rPr>
          <w:lang w:eastAsia="zh-CN"/>
        </w:rPr>
        <w:t>中所</w:t>
      </w:r>
      <w:r w:rsidR="00FB228D">
        <w:rPr>
          <w:rFonts w:hint="eastAsia"/>
          <w:lang w:eastAsia="zh-CN"/>
        </w:rPr>
        <w:t>有的职位</w:t>
      </w:r>
      <w:r w:rsidR="00FB228D">
        <w:rPr>
          <w:lang w:eastAsia="zh-CN"/>
        </w:rPr>
        <w:t>，包括特种部队和野战部队，都应当平等地招收</w:t>
      </w:r>
      <w:r w:rsidR="00FB228D">
        <w:rPr>
          <w:rFonts w:hint="eastAsia"/>
          <w:lang w:eastAsia="zh-CN"/>
        </w:rPr>
        <w:t>男女军人</w:t>
      </w:r>
      <w:r w:rsidR="00FB228D">
        <w:rPr>
          <w:lang w:eastAsia="zh-CN"/>
        </w:rPr>
        <w:t>。在</w:t>
      </w:r>
      <w:r w:rsidR="00FB228D">
        <w:rPr>
          <w:rFonts w:hint="eastAsia"/>
          <w:lang w:eastAsia="zh-CN"/>
        </w:rPr>
        <w:t>今天这个主张</w:t>
      </w:r>
      <w:r w:rsidR="00FB228D">
        <w:rPr>
          <w:lang w:eastAsia="zh-CN"/>
        </w:rPr>
        <w:t>权利的社会里，根据性别</w:t>
      </w:r>
      <w:r w:rsidR="00FB228D">
        <w:rPr>
          <w:rFonts w:hint="eastAsia"/>
          <w:lang w:eastAsia="zh-CN"/>
        </w:rPr>
        <w:t>区分</w:t>
      </w:r>
      <w:r w:rsidR="00FB228D">
        <w:rPr>
          <w:lang w:eastAsia="zh-CN"/>
        </w:rPr>
        <w:t>功能成为一个不可饶恕的罪恶</w:t>
      </w:r>
      <w:r w:rsidR="00FB228D">
        <w:rPr>
          <w:rFonts w:hint="eastAsia"/>
          <w:lang w:eastAsia="zh-CN"/>
        </w:rPr>
        <w:t>，</w:t>
      </w:r>
      <w:r w:rsidR="00FB228D">
        <w:rPr>
          <w:lang w:eastAsia="zh-CN"/>
        </w:rPr>
        <w:t>因为人们认为这样做会让一些人感到有优越感，或者让另一些人感到自己成了</w:t>
      </w:r>
      <w:r w:rsidR="00FB228D">
        <w:rPr>
          <w:rFonts w:hint="eastAsia"/>
          <w:lang w:eastAsia="zh-CN"/>
        </w:rPr>
        <w:t>二等公民</w:t>
      </w:r>
      <w:r w:rsidR="00FB228D">
        <w:rPr>
          <w:lang w:eastAsia="zh-CN"/>
        </w:rPr>
        <w:t>。</w:t>
      </w:r>
    </w:p>
    <w:p w14:paraId="00F4273B" w14:textId="77777777" w:rsidR="00FB228D" w:rsidRDefault="00FB228D" w:rsidP="0035637E">
      <w:pPr>
        <w:rPr>
          <w:lang w:eastAsia="zh-CN"/>
        </w:rPr>
      </w:pPr>
      <w:r>
        <w:rPr>
          <w:rFonts w:hint="eastAsia"/>
          <w:lang w:eastAsia="zh-CN"/>
        </w:rPr>
        <w:t>但是我们</w:t>
      </w:r>
      <w:r>
        <w:rPr>
          <w:lang w:eastAsia="zh-CN"/>
        </w:rPr>
        <w:t>要记住，权柄的架构并不改变人的本质和人的价值，也不</w:t>
      </w:r>
      <w:r>
        <w:rPr>
          <w:rFonts w:hint="eastAsia"/>
          <w:lang w:eastAsia="zh-CN"/>
        </w:rPr>
        <w:t>影响</w:t>
      </w:r>
      <w:r>
        <w:rPr>
          <w:lang w:eastAsia="zh-CN"/>
        </w:rPr>
        <w:t>人应有的尊严</w:t>
      </w:r>
      <w:r w:rsidR="0037495E">
        <w:rPr>
          <w:rFonts w:hint="eastAsia"/>
          <w:lang w:eastAsia="zh-CN"/>
        </w:rPr>
        <w:t>，</w:t>
      </w:r>
      <w:r w:rsidR="0037495E">
        <w:rPr>
          <w:lang w:eastAsia="zh-CN"/>
        </w:rPr>
        <w:t>权柄架构并不</w:t>
      </w:r>
      <w:r w:rsidR="0037495E">
        <w:rPr>
          <w:rFonts w:hint="eastAsia"/>
          <w:lang w:eastAsia="zh-CN"/>
        </w:rPr>
        <w:t>加添</w:t>
      </w:r>
      <w:r w:rsidR="0037495E">
        <w:rPr>
          <w:lang w:eastAsia="zh-CN"/>
        </w:rPr>
        <w:t>有权柄者的尊严和荣耀，也不减少顺服者的价值，因为人的尊严和价值都是从我们</w:t>
      </w:r>
      <w:r w:rsidR="0037495E">
        <w:rPr>
          <w:rFonts w:hint="eastAsia"/>
          <w:lang w:eastAsia="zh-CN"/>
        </w:rPr>
        <w:t>被造时</w:t>
      </w:r>
      <w:r w:rsidR="0037495E">
        <w:rPr>
          <w:lang w:eastAsia="zh-CN"/>
        </w:rPr>
        <w:t>被授予的神的形象而来。</w:t>
      </w:r>
    </w:p>
    <w:p w14:paraId="00F4273C" w14:textId="77777777" w:rsidR="0037495E" w:rsidRDefault="0037495E" w:rsidP="0035637E">
      <w:pPr>
        <w:rPr>
          <w:lang w:eastAsia="zh-CN"/>
        </w:rPr>
      </w:pPr>
      <w:r>
        <w:rPr>
          <w:rFonts w:hint="eastAsia"/>
          <w:lang w:eastAsia="zh-CN"/>
        </w:rPr>
        <w:t>文化给我们的</w:t>
      </w:r>
      <w:r>
        <w:rPr>
          <w:lang w:eastAsia="zh-CN"/>
        </w:rPr>
        <w:t>观点是这样</w:t>
      </w:r>
      <w:r>
        <w:rPr>
          <w:rFonts w:hint="eastAsia"/>
          <w:lang w:eastAsia="zh-CN"/>
        </w:rPr>
        <w:t>的</w:t>
      </w:r>
      <w:r>
        <w:rPr>
          <w:lang w:eastAsia="zh-CN"/>
        </w:rPr>
        <w:t>：如果两个人</w:t>
      </w:r>
      <w:r>
        <w:rPr>
          <w:rFonts w:hint="eastAsia"/>
          <w:lang w:eastAsia="zh-CN"/>
        </w:rPr>
        <w:t>是</w:t>
      </w:r>
      <w:r>
        <w:rPr>
          <w:lang w:eastAsia="zh-CN"/>
        </w:rPr>
        <w:t>平等的，那么他们就应该有能力做同样的事情。这一假设</w:t>
      </w:r>
      <w:r>
        <w:rPr>
          <w:rFonts w:hint="eastAsia"/>
          <w:lang w:eastAsia="zh-CN"/>
        </w:rPr>
        <w:t>是</w:t>
      </w:r>
      <w:r>
        <w:rPr>
          <w:lang w:eastAsia="zh-CN"/>
        </w:rPr>
        <w:t>错误的，也是站不住脚的，这一假设认为人不能够在有同等价值和同等尊严的情况下</w:t>
      </w:r>
      <w:r>
        <w:rPr>
          <w:rFonts w:hint="eastAsia"/>
          <w:lang w:eastAsia="zh-CN"/>
        </w:rPr>
        <w:t>有</w:t>
      </w:r>
      <w:r>
        <w:rPr>
          <w:lang w:eastAsia="zh-CN"/>
        </w:rPr>
        <w:t>分工的不同，或者有</w:t>
      </w:r>
      <w:r>
        <w:rPr>
          <w:rFonts w:hint="eastAsia"/>
          <w:lang w:eastAsia="zh-CN"/>
        </w:rPr>
        <w:t>功能角色</w:t>
      </w:r>
      <w:r>
        <w:rPr>
          <w:lang w:eastAsia="zh-CN"/>
        </w:rPr>
        <w:t>的不同。</w:t>
      </w:r>
      <w:r>
        <w:rPr>
          <w:rFonts w:hint="eastAsia"/>
          <w:lang w:eastAsia="zh-CN"/>
        </w:rPr>
        <w:t>圣经</w:t>
      </w:r>
      <w:r>
        <w:rPr>
          <w:lang w:eastAsia="zh-CN"/>
        </w:rPr>
        <w:t>拒绝和反对这样的假设。</w:t>
      </w:r>
      <w:r>
        <w:rPr>
          <w:rFonts w:hint="eastAsia"/>
          <w:lang w:eastAsia="zh-CN"/>
        </w:rPr>
        <w:t>在</w:t>
      </w:r>
      <w:r>
        <w:rPr>
          <w:lang w:eastAsia="zh-CN"/>
        </w:rPr>
        <w:t>三位一体的里面，基督顺服父神的旨意，他只做父神叫他做的，但是他同时既不比神更少价值，也并不比神更少荣耀，</w:t>
      </w:r>
      <w:r>
        <w:rPr>
          <w:rFonts w:hint="eastAsia"/>
          <w:lang w:eastAsia="zh-CN"/>
        </w:rPr>
        <w:t>三位一体</w:t>
      </w:r>
      <w:r>
        <w:rPr>
          <w:lang w:eastAsia="zh-CN"/>
        </w:rPr>
        <w:t>中的三个位格是彼此同等，但又彼此分工的。</w:t>
      </w:r>
    </w:p>
    <w:p w14:paraId="00F4273D" w14:textId="77777777" w:rsidR="0037495E" w:rsidRDefault="0037495E" w:rsidP="0035637E">
      <w:pPr>
        <w:rPr>
          <w:lang w:eastAsia="zh-CN"/>
        </w:rPr>
      </w:pPr>
      <w:r>
        <w:rPr>
          <w:rFonts w:hint="eastAsia"/>
          <w:lang w:eastAsia="zh-CN"/>
        </w:rPr>
        <w:t>男性</w:t>
      </w:r>
      <w:r>
        <w:rPr>
          <w:lang w:eastAsia="zh-CN"/>
        </w:rPr>
        <w:t>和女性</w:t>
      </w:r>
      <w:r>
        <w:rPr>
          <w:rFonts w:hint="eastAsia"/>
          <w:lang w:eastAsia="zh-CN"/>
        </w:rPr>
        <w:t>在</w:t>
      </w:r>
      <w:r>
        <w:rPr>
          <w:lang w:eastAsia="zh-CN"/>
        </w:rPr>
        <w:t>按着神的创造秩序施行他们各自的使命、按着受造的角色服事受造界的时候，就经历了丰富的人性。</w:t>
      </w:r>
      <w:r>
        <w:rPr>
          <w:rFonts w:hint="eastAsia"/>
          <w:lang w:eastAsia="zh-CN"/>
        </w:rPr>
        <w:t>如果我们</w:t>
      </w:r>
      <w:r>
        <w:rPr>
          <w:lang w:eastAsia="zh-CN"/>
        </w:rPr>
        <w:t>确认神所建立的权柄架构，并且尊重</w:t>
      </w:r>
      <w:r>
        <w:rPr>
          <w:rFonts w:hint="eastAsia"/>
          <w:lang w:eastAsia="zh-CN"/>
        </w:rPr>
        <w:t>它</w:t>
      </w:r>
      <w:r>
        <w:rPr>
          <w:lang w:eastAsia="zh-CN"/>
        </w:rPr>
        <w:t>，我们才能得到</w:t>
      </w:r>
      <w:r>
        <w:rPr>
          <w:rFonts w:hint="eastAsia"/>
          <w:lang w:eastAsia="zh-CN"/>
        </w:rPr>
        <w:t>真正的自由</w:t>
      </w:r>
      <w:r>
        <w:rPr>
          <w:lang w:eastAsia="zh-CN"/>
        </w:rPr>
        <w:t>。最公平的事情</w:t>
      </w:r>
      <w:r>
        <w:rPr>
          <w:rFonts w:hint="eastAsia"/>
          <w:lang w:eastAsia="zh-CN"/>
        </w:rPr>
        <w:t>是</w:t>
      </w:r>
      <w:r>
        <w:rPr>
          <w:lang w:eastAsia="zh-CN"/>
        </w:rPr>
        <w:t>承认神的创造和神的设计，并且看</w:t>
      </w:r>
      <w:r>
        <w:rPr>
          <w:rFonts w:hint="eastAsia"/>
          <w:lang w:eastAsia="zh-CN"/>
        </w:rPr>
        <w:t>这些设计</w:t>
      </w:r>
      <w:r>
        <w:rPr>
          <w:lang w:eastAsia="zh-CN"/>
        </w:rPr>
        <w:t>是神对我们的爱和神的良善得着彰显之处。</w:t>
      </w:r>
    </w:p>
    <w:p w14:paraId="00F4273E" w14:textId="77777777" w:rsidR="0037495E" w:rsidRDefault="0037495E" w:rsidP="0037495E">
      <w:pPr>
        <w:pStyle w:val="Heading1"/>
        <w:rPr>
          <w:lang w:eastAsia="zh-CN"/>
        </w:rPr>
      </w:pPr>
      <w:r>
        <w:rPr>
          <w:rFonts w:hint="eastAsia"/>
          <w:lang w:eastAsia="zh-CN"/>
        </w:rPr>
        <w:t>性别角色</w:t>
      </w:r>
      <w:r>
        <w:rPr>
          <w:lang w:eastAsia="zh-CN"/>
        </w:rPr>
        <w:t>很重要</w:t>
      </w:r>
    </w:p>
    <w:p w14:paraId="00F4273F" w14:textId="77777777" w:rsidR="0037495E" w:rsidRDefault="0037495E" w:rsidP="0037495E">
      <w:pPr>
        <w:rPr>
          <w:lang w:eastAsia="zh-CN"/>
        </w:rPr>
      </w:pPr>
      <w:r>
        <w:rPr>
          <w:rFonts w:hint="eastAsia"/>
          <w:lang w:eastAsia="zh-CN"/>
        </w:rPr>
        <w:t>性别角色比你</w:t>
      </w:r>
      <w:r>
        <w:rPr>
          <w:lang w:eastAsia="zh-CN"/>
        </w:rPr>
        <w:t>想象的更加重要，它是我们人性的重要部分。性别角色</w:t>
      </w:r>
      <w:r>
        <w:rPr>
          <w:rFonts w:hint="eastAsia"/>
          <w:lang w:eastAsia="zh-CN"/>
        </w:rPr>
        <w:t>影响到</w:t>
      </w:r>
      <w:r>
        <w:rPr>
          <w:lang w:eastAsia="zh-CN"/>
        </w:rPr>
        <w:t>：</w:t>
      </w:r>
    </w:p>
    <w:p w14:paraId="00F42740" w14:textId="77777777" w:rsidR="0037495E" w:rsidRDefault="0037495E" w:rsidP="0037495E">
      <w:pPr>
        <w:pStyle w:val="ListParagraph"/>
        <w:numPr>
          <w:ilvl w:val="0"/>
          <w:numId w:val="49"/>
        </w:numPr>
        <w:rPr>
          <w:lang w:eastAsia="zh-CN"/>
        </w:rPr>
      </w:pPr>
      <w:r>
        <w:rPr>
          <w:rFonts w:hint="eastAsia"/>
          <w:lang w:eastAsia="zh-CN"/>
        </w:rPr>
        <w:t>如何作为</w:t>
      </w:r>
      <w:r>
        <w:rPr>
          <w:lang w:eastAsia="zh-CN"/>
        </w:rPr>
        <w:t>丈夫或者妻子而生活</w:t>
      </w:r>
    </w:p>
    <w:p w14:paraId="00F42741" w14:textId="77777777" w:rsidR="0037495E" w:rsidRDefault="0037495E" w:rsidP="0037495E">
      <w:pPr>
        <w:pStyle w:val="ListParagraph"/>
        <w:numPr>
          <w:ilvl w:val="0"/>
          <w:numId w:val="49"/>
        </w:numPr>
        <w:rPr>
          <w:lang w:eastAsia="zh-CN"/>
        </w:rPr>
      </w:pPr>
      <w:r>
        <w:rPr>
          <w:rFonts w:hint="eastAsia"/>
          <w:lang w:eastAsia="zh-CN"/>
        </w:rPr>
        <w:t>如何</w:t>
      </w:r>
      <w:r>
        <w:rPr>
          <w:lang w:eastAsia="zh-CN"/>
        </w:rPr>
        <w:t>做</w:t>
      </w:r>
      <w:r>
        <w:rPr>
          <w:rFonts w:hint="eastAsia"/>
          <w:lang w:eastAsia="zh-CN"/>
        </w:rPr>
        <w:t>父母</w:t>
      </w:r>
    </w:p>
    <w:p w14:paraId="00F42742" w14:textId="77777777" w:rsidR="0037495E" w:rsidRDefault="0037495E" w:rsidP="0037495E">
      <w:pPr>
        <w:pStyle w:val="ListParagraph"/>
        <w:numPr>
          <w:ilvl w:val="0"/>
          <w:numId w:val="49"/>
        </w:numPr>
        <w:rPr>
          <w:lang w:eastAsia="zh-CN"/>
        </w:rPr>
      </w:pPr>
      <w:r>
        <w:rPr>
          <w:rFonts w:hint="eastAsia"/>
          <w:lang w:eastAsia="zh-CN"/>
        </w:rPr>
        <w:t>如何向</w:t>
      </w:r>
      <w:r>
        <w:rPr>
          <w:lang w:eastAsia="zh-CN"/>
        </w:rPr>
        <w:t>世界见证神</w:t>
      </w:r>
    </w:p>
    <w:p w14:paraId="00F42743" w14:textId="77777777" w:rsidR="0037495E" w:rsidRDefault="0037495E" w:rsidP="0037495E">
      <w:pPr>
        <w:pStyle w:val="ListParagraph"/>
        <w:numPr>
          <w:ilvl w:val="0"/>
          <w:numId w:val="49"/>
        </w:numPr>
        <w:rPr>
          <w:lang w:eastAsia="zh-CN"/>
        </w:rPr>
      </w:pPr>
      <w:r>
        <w:rPr>
          <w:rFonts w:hint="eastAsia"/>
          <w:lang w:eastAsia="zh-CN"/>
        </w:rPr>
        <w:t>如何看待</w:t>
      </w:r>
      <w:r>
        <w:rPr>
          <w:lang w:eastAsia="zh-CN"/>
        </w:rPr>
        <w:t>圣经</w:t>
      </w:r>
      <w:r>
        <w:rPr>
          <w:rFonts w:hint="eastAsia"/>
          <w:lang w:eastAsia="zh-CN"/>
        </w:rPr>
        <w:t>中对</w:t>
      </w:r>
      <w:r>
        <w:rPr>
          <w:lang w:eastAsia="zh-CN"/>
        </w:rPr>
        <w:t>权柄的定义和设计。</w:t>
      </w:r>
      <w:r>
        <w:rPr>
          <w:rFonts w:hint="eastAsia"/>
          <w:lang w:eastAsia="zh-CN"/>
        </w:rPr>
        <w:t>在</w:t>
      </w:r>
      <w:r>
        <w:rPr>
          <w:lang w:eastAsia="zh-CN"/>
        </w:rPr>
        <w:t>地方教会中，对女性角色的</w:t>
      </w:r>
      <w:r>
        <w:rPr>
          <w:rFonts w:hint="eastAsia"/>
          <w:lang w:eastAsia="zh-CN"/>
        </w:rPr>
        <w:t>不同看法</w:t>
      </w:r>
      <w:r>
        <w:rPr>
          <w:lang w:eastAsia="zh-CN"/>
        </w:rPr>
        <w:t>已经撕裂了好几个重要的宗派</w:t>
      </w:r>
      <w:r>
        <w:rPr>
          <w:rFonts w:hint="eastAsia"/>
          <w:lang w:eastAsia="zh-CN"/>
        </w:rPr>
        <w:t>（</w:t>
      </w:r>
      <w:r>
        <w:rPr>
          <w:lang w:eastAsia="zh-CN"/>
        </w:rPr>
        <w:t>美国长老会、圣公会和循道会都因此而</w:t>
      </w:r>
      <w:r>
        <w:rPr>
          <w:rFonts w:hint="eastAsia"/>
          <w:lang w:eastAsia="zh-CN"/>
        </w:rPr>
        <w:t>分裂</w:t>
      </w:r>
      <w:r>
        <w:rPr>
          <w:lang w:eastAsia="zh-CN"/>
        </w:rPr>
        <w:t>）。</w:t>
      </w:r>
    </w:p>
    <w:p w14:paraId="00F42744" w14:textId="77777777" w:rsidR="001E7A5C" w:rsidRPr="001E7A5C" w:rsidRDefault="0037495E" w:rsidP="001E7A5C">
      <w:pPr>
        <w:rPr>
          <w:lang w:eastAsia="zh-CN"/>
        </w:rPr>
      </w:pPr>
      <w:r>
        <w:rPr>
          <w:rFonts w:hint="eastAsia"/>
          <w:lang w:eastAsia="zh-CN"/>
        </w:rPr>
        <w:t>在</w:t>
      </w:r>
      <w:r>
        <w:rPr>
          <w:lang w:eastAsia="zh-CN"/>
        </w:rPr>
        <w:t>历史上，有很多</w:t>
      </w:r>
      <w:r>
        <w:rPr>
          <w:rFonts w:hint="eastAsia"/>
          <w:lang w:eastAsia="zh-CN"/>
        </w:rPr>
        <w:t>了不起的</w:t>
      </w:r>
      <w:r>
        <w:rPr>
          <w:lang w:eastAsia="zh-CN"/>
        </w:rPr>
        <w:t>姊妹被神大大的使用，事实上，国会山浸信会就是从</w:t>
      </w:r>
      <w:r>
        <w:rPr>
          <w:rFonts w:hint="eastAsia"/>
          <w:lang w:eastAsia="zh-CN"/>
        </w:rPr>
        <w:t>一个</w:t>
      </w:r>
      <w:r>
        <w:rPr>
          <w:lang w:eastAsia="zh-CN"/>
        </w:rPr>
        <w:t>姊妹的祷告会开始的，</w:t>
      </w:r>
      <w:r>
        <w:rPr>
          <w:rFonts w:hint="eastAsia"/>
          <w:lang w:eastAsia="zh-CN"/>
        </w:rPr>
        <w:t>我们</w:t>
      </w:r>
      <w:r>
        <w:rPr>
          <w:lang w:eastAsia="zh-CN"/>
        </w:rPr>
        <w:t>有理由相信神在祂的国度里大大地使用姊妹，虽然不是用这个世界所</w:t>
      </w:r>
      <w:r>
        <w:rPr>
          <w:rFonts w:hint="eastAsia"/>
          <w:lang w:eastAsia="zh-CN"/>
        </w:rPr>
        <w:t>向往的方式</w:t>
      </w:r>
      <w:r>
        <w:rPr>
          <w:lang w:eastAsia="zh-CN"/>
        </w:rPr>
        <w:t>。</w:t>
      </w:r>
    </w:p>
    <w:sectPr w:rsidR="001E7A5C" w:rsidRPr="001E7A5C" w:rsidSect="00B20935">
      <w:footerReference w:type="even" r:id="rId12"/>
      <w:footerReference w:type="default" r:id="rId13"/>
      <w:footnotePr>
        <w:numFmt w:val="decimalEnclosedCircleChinese"/>
      </w:footnotePr>
      <w:endnotePr>
        <w:numFmt w:val="chicago"/>
      </w:end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42749" w14:textId="77777777" w:rsidR="00915997" w:rsidRDefault="00915997" w:rsidP="00455E33">
      <w:pPr>
        <w:spacing w:after="0"/>
      </w:pPr>
      <w:r>
        <w:separator/>
      </w:r>
    </w:p>
  </w:endnote>
  <w:endnote w:type="continuationSeparator" w:id="0">
    <w:p w14:paraId="00F4274A" w14:textId="77777777" w:rsidR="00915997" w:rsidRDefault="00915997"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E1000AEF" w:usb1="5000A1FF" w:usb2="00000000" w:usb3="00000000" w:csb0="000001BF"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4274B" w14:textId="77777777" w:rsidR="00122D89" w:rsidRDefault="00122D8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F4274C" w14:textId="77777777" w:rsidR="00122D89" w:rsidRDefault="00122D8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4274D" w14:textId="401CF2F4" w:rsidR="00122D89" w:rsidRDefault="00122D8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AF4A63">
      <w:rPr>
        <w:rStyle w:val="PageNumber"/>
        <w:noProof/>
      </w:rPr>
      <w:t>2</w:t>
    </w:r>
    <w:r>
      <w:rPr>
        <w:rStyle w:val="PageNumber"/>
      </w:rPr>
      <w:fldChar w:fldCharType="end"/>
    </w:r>
  </w:p>
  <w:p w14:paraId="00F4274E" w14:textId="77777777" w:rsidR="00122D89" w:rsidRDefault="00122D8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42747" w14:textId="77777777" w:rsidR="00915997" w:rsidRDefault="00915997" w:rsidP="00455E33">
      <w:pPr>
        <w:spacing w:after="0"/>
      </w:pPr>
      <w:r>
        <w:separator/>
      </w:r>
    </w:p>
  </w:footnote>
  <w:footnote w:type="continuationSeparator" w:id="0">
    <w:p w14:paraId="00F42748" w14:textId="77777777" w:rsidR="00915997" w:rsidRDefault="00915997" w:rsidP="00455E33">
      <w:pPr>
        <w:spacing w:after="0"/>
      </w:pPr>
      <w:r>
        <w:continuationSeparator/>
      </w:r>
    </w:p>
  </w:footnote>
  <w:footnote w:id="1">
    <w:p w14:paraId="00F4274F" w14:textId="77777777" w:rsidR="00122D89" w:rsidRPr="00017BBF" w:rsidRDefault="00122D89" w:rsidP="00017BBF">
      <w:pPr>
        <w:pStyle w:val="Footnote"/>
        <w:rPr>
          <w:lang w:eastAsia="zh-CN"/>
        </w:rPr>
      </w:pPr>
      <w:r>
        <w:rPr>
          <w:rStyle w:val="FootnoteReference"/>
        </w:rPr>
        <w:footnoteRef/>
      </w:r>
      <w:r>
        <w:rPr>
          <w:lang w:eastAsia="zh-CN"/>
        </w:rPr>
        <w:t xml:space="preserve"> </w:t>
      </w:r>
      <w:r>
        <w:rPr>
          <w:rFonts w:hint="eastAsia"/>
          <w:lang w:eastAsia="zh-CN"/>
        </w:rPr>
        <w:t>保罗并不是说</w:t>
      </w:r>
      <w:r>
        <w:rPr>
          <w:lang w:eastAsia="zh-CN"/>
        </w:rPr>
        <w:t>奴隶制度是一个应当持续到永远的社会体制，奴隶制度并非是从神的创造而来的，但是婚姻是从神的创造而来的。</w:t>
      </w:r>
    </w:p>
  </w:footnote>
  <w:footnote w:id="2">
    <w:p w14:paraId="00F42750" w14:textId="77777777" w:rsidR="00122D89" w:rsidRPr="00FC2A9A" w:rsidRDefault="00122D89" w:rsidP="00FC2A9A">
      <w:pPr>
        <w:pStyle w:val="Footnote"/>
        <w:rPr>
          <w:lang w:eastAsia="zh-CN"/>
        </w:rPr>
      </w:pPr>
      <w:r>
        <w:rPr>
          <w:rStyle w:val="FootnoteReference"/>
        </w:rPr>
        <w:footnoteRef/>
      </w:r>
      <w:r>
        <w:rPr>
          <w:lang w:eastAsia="zh-CN"/>
        </w:rPr>
        <w:t xml:space="preserve"> </w:t>
      </w:r>
      <w:r>
        <w:rPr>
          <w:rFonts w:hint="eastAsia"/>
          <w:lang w:eastAsia="zh-CN"/>
        </w:rPr>
        <w:t>其他</w:t>
      </w:r>
      <w:r>
        <w:rPr>
          <w:lang w:eastAsia="zh-CN"/>
        </w:rPr>
        <w:t>的</w:t>
      </w:r>
      <w:r>
        <w:rPr>
          <w:rFonts w:hint="eastAsia"/>
          <w:lang w:eastAsia="zh-CN"/>
        </w:rPr>
        <w:t>同源词</w:t>
      </w:r>
      <w:r>
        <w:rPr>
          <w:lang w:eastAsia="zh-CN"/>
        </w:rPr>
        <w:t>没有太大帮助，因为它们不是同根词</w:t>
      </w:r>
      <w:r>
        <w:rPr>
          <w:rFonts w:hint="eastAsia"/>
          <w:lang w:eastAsia="zh-CN"/>
        </w:rPr>
        <w:t>，</w:t>
      </w:r>
      <w:r>
        <w:rPr>
          <w:lang w:eastAsia="zh-CN"/>
        </w:rPr>
        <w:t>意义也不一样。对</w:t>
      </w:r>
      <w:r>
        <w:rPr>
          <w:rFonts w:hint="eastAsia"/>
          <w:lang w:eastAsia="zh-CN"/>
        </w:rPr>
        <w:t>这个问题</w:t>
      </w:r>
      <w:r>
        <w:rPr>
          <w:lang w:eastAsia="zh-CN"/>
        </w:rPr>
        <w:t>的深入研究</w:t>
      </w:r>
      <w:r>
        <w:rPr>
          <w:rFonts w:hint="eastAsia"/>
          <w:lang w:eastAsia="zh-CN"/>
        </w:rPr>
        <w:t>可参考</w:t>
      </w:r>
      <w:r>
        <w:rPr>
          <w:lang w:eastAsia="zh-CN"/>
        </w:rPr>
        <w:t xml:space="preserve">Kostenberger </w:t>
      </w:r>
      <w:r>
        <w:rPr>
          <w:rFonts w:hint="eastAsia"/>
          <w:lang w:eastAsia="zh-CN"/>
        </w:rPr>
        <w:t>和</w:t>
      </w:r>
      <w:r>
        <w:rPr>
          <w:lang w:eastAsia="zh-CN"/>
        </w:rPr>
        <w:t xml:space="preserve"> Schriener</w:t>
      </w:r>
      <w:r>
        <w:rPr>
          <w:rFonts w:hint="eastAsia"/>
          <w:lang w:eastAsia="zh-CN"/>
        </w:rPr>
        <w:t>主编的</w:t>
      </w:r>
      <w:r>
        <w:rPr>
          <w:i/>
          <w:iCs/>
          <w:lang w:eastAsia="zh-CN"/>
        </w:rPr>
        <w:t>Women in the Church</w:t>
      </w:r>
      <w:r>
        <w:rPr>
          <w:rFonts w:hint="eastAsia"/>
          <w:iCs/>
          <w:lang w:eastAsia="zh-CN"/>
        </w:rPr>
        <w:t>一书</w:t>
      </w:r>
      <w:r>
        <w:rPr>
          <w:iCs/>
          <w:lang w:eastAsia="zh-CN"/>
        </w:rPr>
        <w:t>中</w:t>
      </w:r>
      <w:r>
        <w:rPr>
          <w:rFonts w:hint="eastAsia"/>
          <w:iCs/>
          <w:lang w:eastAsia="zh-CN"/>
        </w:rPr>
        <w:t>Baldwin</w:t>
      </w:r>
      <w:r>
        <w:rPr>
          <w:rFonts w:hint="eastAsia"/>
          <w:iCs/>
          <w:lang w:eastAsia="zh-CN"/>
        </w:rPr>
        <w:t>所</w:t>
      </w:r>
      <w:r>
        <w:rPr>
          <w:iCs/>
          <w:lang w:eastAsia="zh-CN"/>
        </w:rPr>
        <w:t>写的那个章节。</w:t>
      </w:r>
    </w:p>
  </w:footnote>
  <w:footnote w:id="3">
    <w:p w14:paraId="00F42751" w14:textId="77777777" w:rsidR="00122D89" w:rsidRDefault="00122D89" w:rsidP="00DE116D">
      <w:pPr>
        <w:pStyle w:val="Footnote"/>
        <w:rPr>
          <w:lang w:eastAsia="zh-CN"/>
        </w:rPr>
      </w:pPr>
      <w:r>
        <w:rPr>
          <w:rStyle w:val="FootnoteReference"/>
        </w:rPr>
        <w:footnoteRef/>
      </w:r>
      <w:r>
        <w:rPr>
          <w:lang w:eastAsia="zh-CN"/>
        </w:rPr>
        <w:t xml:space="preserve"> </w:t>
      </w:r>
      <w:r>
        <w:rPr>
          <w:rFonts w:hint="eastAsia"/>
          <w:lang w:eastAsia="zh-CN"/>
        </w:rPr>
        <w:t>要</w:t>
      </w:r>
      <w:r>
        <w:rPr>
          <w:lang w:eastAsia="zh-CN"/>
        </w:rPr>
        <w:t>做这样的研究，圣经学者们需要从公元前</w:t>
      </w:r>
      <w:r>
        <w:rPr>
          <w:rFonts w:hint="eastAsia"/>
          <w:lang w:eastAsia="zh-CN"/>
        </w:rPr>
        <w:t>390</w:t>
      </w:r>
      <w:r>
        <w:rPr>
          <w:rFonts w:hint="eastAsia"/>
          <w:lang w:eastAsia="zh-CN"/>
        </w:rPr>
        <w:t>年及以后的的</w:t>
      </w:r>
      <w:r>
        <w:rPr>
          <w:lang w:eastAsia="zh-CN"/>
        </w:rPr>
        <w:t>希腊文经外文献中开始研究</w:t>
      </w:r>
      <w:r>
        <w:rPr>
          <w:rFonts w:hint="eastAsia"/>
          <w:lang w:eastAsia="zh-CN"/>
        </w:rPr>
        <w:t>。</w:t>
      </w:r>
      <w:r>
        <w:rPr>
          <w:lang w:eastAsia="zh-CN"/>
        </w:rPr>
        <w:t>一个</w:t>
      </w:r>
      <w:r>
        <w:rPr>
          <w:rFonts w:hint="eastAsia"/>
          <w:lang w:eastAsia="zh-CN"/>
        </w:rPr>
        <w:t>词</w:t>
      </w:r>
      <w:r>
        <w:rPr>
          <w:lang w:eastAsia="zh-CN"/>
        </w:rPr>
        <w:t>的含义随着时间的变化是</w:t>
      </w:r>
      <w:r>
        <w:rPr>
          <w:rFonts w:hint="eastAsia"/>
          <w:lang w:eastAsia="zh-CN"/>
        </w:rPr>
        <w:t>会</w:t>
      </w:r>
      <w:r>
        <w:rPr>
          <w:lang w:eastAsia="zh-CN"/>
        </w:rPr>
        <w:t>逐渐</w:t>
      </w:r>
      <w:r>
        <w:rPr>
          <w:rFonts w:hint="eastAsia"/>
          <w:lang w:eastAsia="zh-CN"/>
        </w:rPr>
        <w:t>变迁</w:t>
      </w:r>
      <w:r>
        <w:rPr>
          <w:lang w:eastAsia="zh-CN"/>
        </w:rPr>
        <w:t>的</w:t>
      </w:r>
      <w:r>
        <w:rPr>
          <w:rFonts w:hint="eastAsia"/>
          <w:lang w:eastAsia="zh-CN"/>
        </w:rPr>
        <w:t>。</w:t>
      </w:r>
      <w:r>
        <w:rPr>
          <w:lang w:eastAsia="zh-CN"/>
        </w:rPr>
        <w:t>如果</w:t>
      </w:r>
      <w:r>
        <w:rPr>
          <w:rFonts w:hint="eastAsia"/>
          <w:lang w:eastAsia="zh-CN"/>
        </w:rPr>
        <w:t>我们</w:t>
      </w:r>
      <w:r>
        <w:rPr>
          <w:lang w:eastAsia="zh-CN"/>
        </w:rPr>
        <w:t>根据几百年后的词义去判断这个词原先的意思，</w:t>
      </w:r>
      <w:r>
        <w:rPr>
          <w:rFonts w:hint="eastAsia"/>
          <w:lang w:eastAsia="zh-CN"/>
        </w:rPr>
        <w:t>从</w:t>
      </w:r>
      <w:r>
        <w:rPr>
          <w:lang w:eastAsia="zh-CN"/>
        </w:rPr>
        <w:t>语言学的角度来说这是非常愚蠢的。</w:t>
      </w:r>
      <w:r>
        <w:rPr>
          <w:rFonts w:hint="eastAsia"/>
          <w:lang w:eastAsia="zh-CN"/>
        </w:rPr>
        <w:t>例如</w:t>
      </w:r>
      <w:r w:rsidRPr="00DE116D">
        <w:rPr>
          <w:rFonts w:hint="eastAsia"/>
          <w:lang w:eastAsia="zh-CN"/>
        </w:rPr>
        <w:t>“烈士”，本指有操守有抱负的男子</w:t>
      </w:r>
      <w:r>
        <w:rPr>
          <w:rFonts w:hint="eastAsia"/>
          <w:lang w:eastAsia="zh-CN"/>
        </w:rPr>
        <w:t>（</w:t>
      </w:r>
      <w:r w:rsidRPr="00DE116D">
        <w:rPr>
          <w:rFonts w:hint="eastAsia"/>
          <w:lang w:eastAsia="zh-CN"/>
        </w:rPr>
        <w:t>“烈士暮年，壮心不已”（《龟虽寿》</w:t>
      </w:r>
      <w:r>
        <w:rPr>
          <w:lang w:eastAsia="zh-CN"/>
        </w:rPr>
        <w:t>）</w:t>
      </w:r>
      <w:r w:rsidRPr="00DE116D">
        <w:rPr>
          <w:rFonts w:hint="eastAsia"/>
          <w:lang w:eastAsia="zh-CN"/>
        </w:rPr>
        <w:t>，现在则专指为革命事业献身的人；“牺牲玉帛，弗敢加也”（《曹刿论战》）中的“牺牲”，古义指祭祀用作祭品的猪牛羊等，是名词，今义转移为为了某种目的而舍去自己的生命或权利，是动词。</w:t>
      </w:r>
    </w:p>
  </w:footnote>
  <w:footnote w:id="4">
    <w:p w14:paraId="00F42752" w14:textId="77777777" w:rsidR="00122D89" w:rsidRPr="009D226C" w:rsidRDefault="00122D89" w:rsidP="009D226C">
      <w:pPr>
        <w:pStyle w:val="Footnote"/>
        <w:rPr>
          <w:lang w:eastAsia="zh-CN"/>
        </w:rPr>
      </w:pPr>
      <w:r>
        <w:rPr>
          <w:rStyle w:val="FootnoteReference"/>
        </w:rPr>
        <w:footnoteRef/>
      </w:r>
      <w:r>
        <w:rPr>
          <w:lang w:eastAsia="zh-CN"/>
        </w:rPr>
        <w:t xml:space="preserve"> </w:t>
      </w:r>
      <w:r>
        <w:rPr>
          <w:rFonts w:hint="eastAsia"/>
          <w:lang w:eastAsia="zh-CN"/>
        </w:rPr>
        <w:t>还有一种反驳</w:t>
      </w:r>
      <w:r>
        <w:rPr>
          <w:lang w:eastAsia="zh-CN"/>
        </w:rPr>
        <w:t>是认为说</w:t>
      </w:r>
      <w:r>
        <w:rPr>
          <w:rFonts w:hint="eastAsia"/>
          <w:lang w:eastAsia="zh-CN"/>
        </w:rPr>
        <w:t>“讲道”和“辖管男人”是</w:t>
      </w:r>
      <w:r>
        <w:rPr>
          <w:lang w:eastAsia="zh-CN"/>
        </w:rPr>
        <w:t>同一件事情，</w:t>
      </w:r>
      <w:r>
        <w:rPr>
          <w:rFonts w:hint="eastAsia"/>
          <w:lang w:eastAsia="zh-CN"/>
        </w:rPr>
        <w:t>它们是</w:t>
      </w:r>
      <w:r>
        <w:rPr>
          <w:lang w:eastAsia="zh-CN"/>
        </w:rPr>
        <w:t>同义反复的关系，换句话说，保罗在提前</w:t>
      </w:r>
      <w:r>
        <w:rPr>
          <w:rFonts w:hint="eastAsia"/>
          <w:lang w:eastAsia="zh-CN"/>
        </w:rPr>
        <w:t>2:12</w:t>
      </w:r>
      <w:r>
        <w:rPr>
          <w:rFonts w:hint="eastAsia"/>
          <w:lang w:eastAsia="zh-CN"/>
        </w:rPr>
        <w:t>是</w:t>
      </w:r>
      <w:r>
        <w:rPr>
          <w:lang w:eastAsia="zh-CN"/>
        </w:rPr>
        <w:t>禁止姊妹以讲道的方式辖管男人，只要她没有辖管男人，她就可以讲道。但是</w:t>
      </w:r>
      <w:r>
        <w:rPr>
          <w:rFonts w:hint="eastAsia"/>
          <w:lang w:eastAsia="zh-CN"/>
        </w:rPr>
        <w:t>在</w:t>
      </w:r>
      <w:r>
        <w:rPr>
          <w:lang w:eastAsia="zh-CN"/>
        </w:rPr>
        <w:t>提前</w:t>
      </w:r>
      <w:r>
        <w:rPr>
          <w:rFonts w:hint="eastAsia"/>
          <w:lang w:eastAsia="zh-CN"/>
        </w:rPr>
        <w:t>3:2, 4-5</w:t>
      </w:r>
      <w:r>
        <w:rPr>
          <w:rFonts w:hint="eastAsia"/>
          <w:lang w:eastAsia="zh-CN"/>
        </w:rPr>
        <w:t>，</w:t>
      </w:r>
      <w:r>
        <w:rPr>
          <w:lang w:eastAsia="zh-CN"/>
        </w:rPr>
        <w:t>还有</w:t>
      </w:r>
      <w:r>
        <w:rPr>
          <w:rFonts w:hint="eastAsia"/>
          <w:lang w:eastAsia="zh-CN"/>
        </w:rPr>
        <w:t>5:17</w:t>
      </w:r>
      <w:r>
        <w:rPr>
          <w:rFonts w:hint="eastAsia"/>
          <w:lang w:eastAsia="zh-CN"/>
        </w:rPr>
        <w:t>，</w:t>
      </w:r>
      <w:r>
        <w:rPr>
          <w:lang w:eastAsia="zh-CN"/>
        </w:rPr>
        <w:t>保罗都把教导和</w:t>
      </w:r>
      <w:r>
        <w:rPr>
          <w:rFonts w:hint="eastAsia"/>
          <w:lang w:eastAsia="zh-CN"/>
        </w:rPr>
        <w:t>有权柄</w:t>
      </w:r>
      <w:r>
        <w:rPr>
          <w:lang w:eastAsia="zh-CN"/>
        </w:rPr>
        <w:t>地带领区分开来。他们</w:t>
      </w:r>
      <w:r>
        <w:rPr>
          <w:rFonts w:hint="eastAsia"/>
          <w:lang w:eastAsia="zh-CN"/>
        </w:rPr>
        <w:t>是</w:t>
      </w:r>
      <w:r>
        <w:rPr>
          <w:lang w:eastAsia="zh-CN"/>
        </w:rPr>
        <w:t>相关的，但不是同一件事情</w:t>
      </w:r>
      <w:r>
        <w:rPr>
          <w:rFonts w:hint="eastAsia"/>
          <w:lang w:eastAsia="zh-CN"/>
        </w:rPr>
        <w:t>。</w:t>
      </w:r>
      <w:r>
        <w:rPr>
          <w:lang w:eastAsia="zh-CN"/>
        </w:rPr>
        <w:t>而且，递进的动词一般是连续使用的，但是在这段经文中他们是</w:t>
      </w:r>
      <w:r>
        <w:rPr>
          <w:rFonts w:hint="eastAsia"/>
          <w:lang w:eastAsia="zh-CN"/>
        </w:rPr>
        <w:t>分开使用</w:t>
      </w:r>
      <w:r>
        <w:rPr>
          <w:lang w:eastAsia="zh-CN"/>
        </w:rPr>
        <w:t>、各有对象（宾语）的。</w:t>
      </w:r>
    </w:p>
  </w:footnote>
  <w:footnote w:id="5">
    <w:p w14:paraId="00F42753" w14:textId="77777777" w:rsidR="00122D89" w:rsidRPr="00122D89" w:rsidRDefault="00122D89" w:rsidP="00122D89">
      <w:pPr>
        <w:pStyle w:val="Footnote"/>
        <w:rPr>
          <w:lang w:eastAsia="zh-CN"/>
        </w:rPr>
      </w:pPr>
      <w:r>
        <w:rPr>
          <w:rStyle w:val="FootnoteReference"/>
        </w:rPr>
        <w:footnoteRef/>
      </w:r>
      <w:r>
        <w:rPr>
          <w:lang w:eastAsia="zh-CN"/>
        </w:rPr>
        <w:t xml:space="preserve"> </w:t>
      </w:r>
      <w:r>
        <w:rPr>
          <w:rFonts w:hint="eastAsia"/>
          <w:lang w:eastAsia="zh-CN"/>
        </w:rPr>
        <w:t>在</w:t>
      </w:r>
      <w:r>
        <w:rPr>
          <w:lang w:eastAsia="zh-CN"/>
        </w:rPr>
        <w:t>犯罪</w:t>
      </w:r>
      <w:r>
        <w:rPr>
          <w:rFonts w:hint="eastAsia"/>
          <w:lang w:eastAsia="zh-CN"/>
        </w:rPr>
        <w:t>堕落</w:t>
      </w:r>
      <w:r>
        <w:rPr>
          <w:lang w:eastAsia="zh-CN"/>
        </w:rPr>
        <w:t>的世界里面，家庭暴力是不可避免的</w:t>
      </w:r>
      <w:r>
        <w:rPr>
          <w:rFonts w:hint="eastAsia"/>
          <w:lang w:eastAsia="zh-CN"/>
        </w:rPr>
        <w:t>。家暴者</w:t>
      </w:r>
      <w:r>
        <w:rPr>
          <w:lang w:eastAsia="zh-CN"/>
        </w:rPr>
        <w:t>会不会用圣经或者互补主义来合理</w:t>
      </w:r>
      <w:r>
        <w:rPr>
          <w:rFonts w:hint="eastAsia"/>
          <w:lang w:eastAsia="zh-CN"/>
        </w:rPr>
        <w:t>化</w:t>
      </w:r>
      <w:r>
        <w:rPr>
          <w:lang w:eastAsia="zh-CN"/>
        </w:rPr>
        <w:t>自己的罪？当然有可能</w:t>
      </w:r>
      <w:r>
        <w:rPr>
          <w:rFonts w:hint="eastAsia"/>
          <w:lang w:eastAsia="zh-CN"/>
        </w:rPr>
        <w:t>。</w:t>
      </w:r>
      <w:r w:rsidR="00001497">
        <w:rPr>
          <w:rFonts w:hint="eastAsia"/>
          <w:lang w:eastAsia="zh-CN"/>
        </w:rPr>
        <w:t>家庭暴力</w:t>
      </w:r>
      <w:r w:rsidR="00001497">
        <w:rPr>
          <w:lang w:eastAsia="zh-CN"/>
        </w:rPr>
        <w:t>、滥用权柄对于神、对于真教会来说是不是应该管教和惩诫？当然</w:t>
      </w:r>
      <w:r w:rsidR="00001497">
        <w:rPr>
          <w:rFonts w:hint="eastAsia"/>
          <w:lang w:eastAsia="zh-CN"/>
        </w:rPr>
        <w:t>是的</w:t>
      </w:r>
      <w:r w:rsidR="00001497">
        <w:rPr>
          <w:lang w:eastAsia="zh-CN"/>
        </w:rPr>
        <w:t>。有人</w:t>
      </w:r>
      <w:r w:rsidR="00001497">
        <w:rPr>
          <w:rFonts w:hint="eastAsia"/>
          <w:lang w:eastAsia="zh-CN"/>
        </w:rPr>
        <w:t>滥用圣经</w:t>
      </w:r>
      <w:r w:rsidR="00001497">
        <w:rPr>
          <w:lang w:eastAsia="zh-CN"/>
        </w:rPr>
        <w:t>所授予的权柄是不是说这一权柄就该被撇弃</w:t>
      </w:r>
      <w:r w:rsidR="00001497">
        <w:rPr>
          <w:rFonts w:hint="eastAsia"/>
          <w:lang w:eastAsia="zh-CN"/>
        </w:rPr>
        <w:t>？</w:t>
      </w:r>
      <w:r w:rsidR="00001497">
        <w:rPr>
          <w:lang w:eastAsia="zh-CN"/>
        </w:rPr>
        <w:t>当然不是</w:t>
      </w:r>
      <w:r w:rsidR="00001497">
        <w:rPr>
          <w:rFonts w:hint="eastAsia"/>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0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5"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9"/>
    <w:multiLevelType w:val="multilevel"/>
    <w:tmpl w:val="00000009"/>
    <w:name w:val="WW8Num9"/>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31F6767"/>
    <w:multiLevelType w:val="hybridMultilevel"/>
    <w:tmpl w:val="E49CB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10CC4"/>
    <w:multiLevelType w:val="hybridMultilevel"/>
    <w:tmpl w:val="E6DE7742"/>
    <w:styleLink w:val="List1"/>
    <w:lvl w:ilvl="0" w:tplc="8090A506">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54FA6CDC">
      <w:start w:val="1"/>
      <w:numFmt w:val="lowerLetter"/>
      <w:lvlText w:val="%2."/>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A7D05A48">
      <w:start w:val="1"/>
      <w:numFmt w:val="lowerRoman"/>
      <w:lvlText w:val="%3."/>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97A6EC4">
      <w:start w:val="1"/>
      <w:numFmt w:val="decimal"/>
      <w:lvlText w:val="%4."/>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DE62F4DA">
      <w:start w:val="1"/>
      <w:numFmt w:val="lowerLetter"/>
      <w:lvlText w:val="%5."/>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D3062876">
      <w:start w:val="1"/>
      <w:numFmt w:val="lowerRoman"/>
      <w:lvlText w:val="%6."/>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2BED9D6">
      <w:start w:val="1"/>
      <w:numFmt w:val="decimal"/>
      <w:lvlText w:val="%7."/>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8E3E6654">
      <w:start w:val="1"/>
      <w:numFmt w:val="lowerLetter"/>
      <w:lvlText w:val="%8."/>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43EE8EFA">
      <w:start w:val="1"/>
      <w:numFmt w:val="lowerRoman"/>
      <w:lvlText w:val="%9."/>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284030C"/>
    <w:multiLevelType w:val="hybridMultilevel"/>
    <w:tmpl w:val="0512E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F4C4C"/>
    <w:multiLevelType w:val="hybridMultilevel"/>
    <w:tmpl w:val="583EC476"/>
    <w:numStyleLink w:val="List31"/>
  </w:abstractNum>
  <w:abstractNum w:abstractNumId="11" w15:restartNumberingAfterBreak="0">
    <w:nsid w:val="1DDB1A98"/>
    <w:multiLevelType w:val="hybridMultilevel"/>
    <w:tmpl w:val="E7D80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16533A"/>
    <w:multiLevelType w:val="hybridMultilevel"/>
    <w:tmpl w:val="3C34241A"/>
    <w:styleLink w:val="List21"/>
    <w:lvl w:ilvl="0" w:tplc="44C81592">
      <w:start w:val="1"/>
      <w:numFmt w:val="bullet"/>
      <w:lvlText w:val="•"/>
      <w:lvlJc w:val="left"/>
      <w:pPr>
        <w:ind w:left="180"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EEF26D2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75AE0122">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C5A7596">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A228732">
      <w:start w:val="1"/>
      <w:numFmt w:val="bullet"/>
      <w:lvlText w:val="o"/>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0B6B5FC">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6246D6A">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60AE1D6">
      <w:start w:val="1"/>
      <w:numFmt w:val="bullet"/>
      <w:lvlText w:val="o"/>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A189E34">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22210F9F"/>
    <w:multiLevelType w:val="hybridMultilevel"/>
    <w:tmpl w:val="FFD6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C7CA3"/>
    <w:multiLevelType w:val="hybridMultilevel"/>
    <w:tmpl w:val="990CE3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40A5769"/>
    <w:multiLevelType w:val="hybridMultilevel"/>
    <w:tmpl w:val="367236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9652C5"/>
    <w:multiLevelType w:val="hybridMultilevel"/>
    <w:tmpl w:val="3EBE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37456"/>
    <w:multiLevelType w:val="hybridMultilevel"/>
    <w:tmpl w:val="DD5EF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D951C6"/>
    <w:multiLevelType w:val="hybridMultilevel"/>
    <w:tmpl w:val="C6D8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4171A"/>
    <w:multiLevelType w:val="hybridMultilevel"/>
    <w:tmpl w:val="70BE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1B3728"/>
    <w:multiLevelType w:val="hybridMultilevel"/>
    <w:tmpl w:val="812CE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9D5BD1"/>
    <w:multiLevelType w:val="hybridMultilevel"/>
    <w:tmpl w:val="583EC476"/>
    <w:styleLink w:val="List31"/>
    <w:lvl w:ilvl="0" w:tplc="79FAF3EE">
      <w:start w:val="1"/>
      <w:numFmt w:val="bullet"/>
      <w:lvlText w:val="•"/>
      <w:lvlJc w:val="left"/>
      <w:pPr>
        <w:ind w:left="180"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7ABCE1F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3B42AC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D0A269B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44CE11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E88A8C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5AB0885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B8ECBB6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153AAA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2" w15:restartNumberingAfterBreak="0">
    <w:nsid w:val="33160E47"/>
    <w:multiLevelType w:val="hybridMultilevel"/>
    <w:tmpl w:val="10E46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A1A3D"/>
    <w:multiLevelType w:val="hybridMultilevel"/>
    <w:tmpl w:val="B1CE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275C53"/>
    <w:multiLevelType w:val="hybridMultilevel"/>
    <w:tmpl w:val="88CC6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9E2FA2"/>
    <w:multiLevelType w:val="hybridMultilevel"/>
    <w:tmpl w:val="4AAE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334A7"/>
    <w:multiLevelType w:val="hybridMultilevel"/>
    <w:tmpl w:val="3C34241A"/>
    <w:numStyleLink w:val="List21"/>
  </w:abstractNum>
  <w:abstractNum w:abstractNumId="27" w15:restartNumberingAfterBreak="0">
    <w:nsid w:val="3ECB3C91"/>
    <w:multiLevelType w:val="multilevel"/>
    <w:tmpl w:val="8C3A254A"/>
    <w:lvl w:ilvl="0">
      <w:start w:val="1"/>
      <w:numFmt w:val="bullet"/>
      <w:lvlText w:val="-"/>
      <w:lvlJc w:val="left"/>
      <w:pPr>
        <w:tabs>
          <w:tab w:val="num" w:pos="210"/>
        </w:tabs>
        <w:ind w:left="210" w:hanging="210"/>
      </w:pPr>
      <w:rPr>
        <w:position w:val="-2"/>
        <w:sz w:val="28"/>
        <w:szCs w:val="28"/>
      </w:rPr>
    </w:lvl>
    <w:lvl w:ilvl="1">
      <w:numFmt w:val="bullet"/>
      <w:lvlText w:val="-"/>
      <w:lvlJc w:val="left"/>
      <w:pPr>
        <w:tabs>
          <w:tab w:val="num" w:pos="570"/>
        </w:tabs>
        <w:ind w:left="570" w:hanging="210"/>
      </w:pPr>
      <w:rPr>
        <w:position w:val="-2"/>
        <w:sz w:val="28"/>
        <w:szCs w:val="28"/>
      </w:rPr>
    </w:lvl>
    <w:lvl w:ilvl="2">
      <w:start w:val="1"/>
      <w:numFmt w:val="bullet"/>
      <w:lvlText w:val="-"/>
      <w:lvlJc w:val="left"/>
      <w:pPr>
        <w:tabs>
          <w:tab w:val="num" w:pos="930"/>
        </w:tabs>
        <w:ind w:left="1140" w:hanging="210"/>
      </w:pPr>
      <w:rPr>
        <w:position w:val="-2"/>
        <w:sz w:val="28"/>
        <w:szCs w:val="28"/>
      </w:rPr>
    </w:lvl>
    <w:lvl w:ilvl="3">
      <w:start w:val="1"/>
      <w:numFmt w:val="bullet"/>
      <w:lvlText w:val="-"/>
      <w:lvlJc w:val="left"/>
      <w:pPr>
        <w:tabs>
          <w:tab w:val="num" w:pos="1290"/>
        </w:tabs>
        <w:ind w:left="1290" w:hanging="210"/>
      </w:pPr>
      <w:rPr>
        <w:position w:val="-2"/>
        <w:sz w:val="28"/>
        <w:szCs w:val="28"/>
      </w:rPr>
    </w:lvl>
    <w:lvl w:ilvl="4">
      <w:start w:val="1"/>
      <w:numFmt w:val="bullet"/>
      <w:lvlText w:val="-"/>
      <w:lvlJc w:val="left"/>
      <w:pPr>
        <w:tabs>
          <w:tab w:val="num" w:pos="1650"/>
        </w:tabs>
        <w:ind w:left="1650" w:hanging="210"/>
      </w:pPr>
      <w:rPr>
        <w:position w:val="-2"/>
        <w:sz w:val="28"/>
        <w:szCs w:val="28"/>
      </w:rPr>
    </w:lvl>
    <w:lvl w:ilvl="5">
      <w:start w:val="1"/>
      <w:numFmt w:val="bullet"/>
      <w:lvlText w:val="-"/>
      <w:lvlJc w:val="left"/>
      <w:pPr>
        <w:tabs>
          <w:tab w:val="num" w:pos="2010"/>
        </w:tabs>
        <w:ind w:left="2010" w:hanging="210"/>
      </w:pPr>
      <w:rPr>
        <w:position w:val="-2"/>
        <w:sz w:val="28"/>
        <w:szCs w:val="28"/>
      </w:rPr>
    </w:lvl>
    <w:lvl w:ilvl="6">
      <w:start w:val="1"/>
      <w:numFmt w:val="bullet"/>
      <w:lvlText w:val="-"/>
      <w:lvlJc w:val="left"/>
      <w:pPr>
        <w:tabs>
          <w:tab w:val="num" w:pos="2370"/>
        </w:tabs>
        <w:ind w:left="2580" w:hanging="210"/>
      </w:pPr>
      <w:rPr>
        <w:position w:val="-2"/>
        <w:sz w:val="28"/>
        <w:szCs w:val="28"/>
      </w:rPr>
    </w:lvl>
    <w:lvl w:ilvl="7">
      <w:start w:val="1"/>
      <w:numFmt w:val="bullet"/>
      <w:lvlText w:val="-"/>
      <w:lvlJc w:val="left"/>
      <w:pPr>
        <w:tabs>
          <w:tab w:val="num" w:pos="2730"/>
        </w:tabs>
        <w:ind w:left="2940" w:hanging="210"/>
      </w:pPr>
      <w:rPr>
        <w:position w:val="-2"/>
        <w:sz w:val="28"/>
        <w:szCs w:val="28"/>
      </w:rPr>
    </w:lvl>
    <w:lvl w:ilvl="8">
      <w:start w:val="1"/>
      <w:numFmt w:val="bullet"/>
      <w:lvlText w:val="-"/>
      <w:lvlJc w:val="left"/>
      <w:pPr>
        <w:tabs>
          <w:tab w:val="num" w:pos="3090"/>
        </w:tabs>
        <w:ind w:left="3090" w:hanging="210"/>
      </w:pPr>
      <w:rPr>
        <w:position w:val="-2"/>
        <w:sz w:val="28"/>
        <w:szCs w:val="28"/>
      </w:rPr>
    </w:lvl>
  </w:abstractNum>
  <w:abstractNum w:abstractNumId="28" w15:restartNumberingAfterBreak="0">
    <w:nsid w:val="3F573A68"/>
    <w:multiLevelType w:val="hybridMultilevel"/>
    <w:tmpl w:val="DE5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A10EEC"/>
    <w:multiLevelType w:val="hybridMultilevel"/>
    <w:tmpl w:val="57B8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051C2"/>
    <w:multiLevelType w:val="multilevel"/>
    <w:tmpl w:val="0409001D"/>
    <w:styleLink w:val="ChurchHistoryOutlines"/>
    <w:lvl w:ilvl="0">
      <w:start w:val="1"/>
      <w:numFmt w:val="upperRoman"/>
      <w:lvlText w:val="%1)"/>
      <w:lvlJc w:val="left"/>
      <w:pPr>
        <w:ind w:left="360" w:hanging="360"/>
      </w:pPr>
      <w:rPr>
        <w:rFonts w:ascii="Cambria" w:hAnsi="Cambria" w:cs="Cambria"/>
      </w:rPr>
    </w:lvl>
    <w:lvl w:ilvl="1">
      <w:start w:val="1"/>
      <w:numFmt w:val="upperLetter"/>
      <w:lvlText w:val="%2)"/>
      <w:lvlJc w:val="left"/>
      <w:pPr>
        <w:ind w:left="720" w:hanging="360"/>
      </w:pPr>
      <w:rPr>
        <w:rFonts w:ascii="Times New Roman" w:hAnsi="Times New Roman" w:cs="Times New Roman"/>
      </w:rPr>
    </w:lvl>
    <w:lvl w:ilvl="2">
      <w:start w:val="1"/>
      <w:numFmt w:val="decimal"/>
      <w:lvlText w:val="%3)"/>
      <w:lvlJc w:val="left"/>
      <w:pPr>
        <w:ind w:left="1080" w:hanging="360"/>
      </w:pPr>
      <w:rPr>
        <w:rFonts w:ascii="Calibri" w:hAnsi="Calibri" w:cs="Calibri"/>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536545"/>
    <w:multiLevelType w:val="hybridMultilevel"/>
    <w:tmpl w:val="E58250A2"/>
    <w:lvl w:ilvl="0" w:tplc="2F9E21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A1704B"/>
    <w:multiLevelType w:val="hybridMultilevel"/>
    <w:tmpl w:val="73A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2B2E08"/>
    <w:multiLevelType w:val="hybridMultilevel"/>
    <w:tmpl w:val="15DE30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336635"/>
    <w:multiLevelType w:val="hybridMultilevel"/>
    <w:tmpl w:val="E6DE7742"/>
    <w:numStyleLink w:val="List1"/>
  </w:abstractNum>
  <w:abstractNum w:abstractNumId="35" w15:restartNumberingAfterBreak="0">
    <w:nsid w:val="480249FD"/>
    <w:multiLevelType w:val="hybridMultilevel"/>
    <w:tmpl w:val="964C8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83C68A0"/>
    <w:multiLevelType w:val="hybridMultilevel"/>
    <w:tmpl w:val="2168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322BED"/>
    <w:multiLevelType w:val="hybridMultilevel"/>
    <w:tmpl w:val="BE008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15D34F1"/>
    <w:multiLevelType w:val="hybridMultilevel"/>
    <w:tmpl w:val="7D0A84AC"/>
    <w:lvl w:ilvl="0" w:tplc="57AE0F2C">
      <w:start w:val="2"/>
      <w:numFmt w:val="bullet"/>
      <w:lvlText w:val=""/>
      <w:lvlJc w:val="left"/>
      <w:pPr>
        <w:ind w:left="1080" w:hanging="360"/>
      </w:pPr>
      <w:rPr>
        <w:rFonts w:ascii="Wingdings" w:eastAsia="Times New Roman"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56A12DF"/>
    <w:multiLevelType w:val="hybridMultilevel"/>
    <w:tmpl w:val="3E8CD594"/>
    <w:lvl w:ilvl="0" w:tplc="39BAF58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4C0D66">
      <w:start w:val="1"/>
      <w:numFmt w:val="bullet"/>
      <w:lvlText w:val="•"/>
      <w:lvlJc w:val="left"/>
      <w:pPr>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E0A858">
      <w:start w:val="1"/>
      <w:numFmt w:val="bullet"/>
      <w:lvlText w:val="•"/>
      <w:lvlJc w:val="left"/>
      <w:pPr>
        <w:ind w:left="20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F1ACD0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F2FAF6">
      <w:start w:val="1"/>
      <w:numFmt w:val="bullet"/>
      <w:lvlText w:val="•"/>
      <w:lvlJc w:val="left"/>
      <w:pPr>
        <w:ind w:left="3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583B5E">
      <w:start w:val="1"/>
      <w:numFmt w:val="bullet"/>
      <w:lvlText w:val="•"/>
      <w:lvlJc w:val="left"/>
      <w:pPr>
        <w:ind w:left="45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55A251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8C7494">
      <w:start w:val="1"/>
      <w:numFmt w:val="bullet"/>
      <w:lvlText w:val="•"/>
      <w:lvlJc w:val="left"/>
      <w:pPr>
        <w:ind w:left="6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DE218E">
      <w:start w:val="1"/>
      <w:numFmt w:val="bullet"/>
      <w:lvlText w:val="•"/>
      <w:lvlJc w:val="left"/>
      <w:pPr>
        <w:ind w:left="70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9EB560F"/>
    <w:multiLevelType w:val="hybridMultilevel"/>
    <w:tmpl w:val="F3C4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4B4AE0"/>
    <w:multiLevelType w:val="hybridMultilevel"/>
    <w:tmpl w:val="DE68C174"/>
    <w:lvl w:ilvl="0" w:tplc="781061F2">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4F075C"/>
    <w:multiLevelType w:val="hybridMultilevel"/>
    <w:tmpl w:val="B5E496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47E120B"/>
    <w:multiLevelType w:val="hybridMultilevel"/>
    <w:tmpl w:val="AA0AC5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47F2B44"/>
    <w:multiLevelType w:val="hybridMultilevel"/>
    <w:tmpl w:val="2F6CA8BC"/>
    <w:lvl w:ilvl="0" w:tplc="99BA1D58">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E1576D2"/>
    <w:multiLevelType w:val="hybridMultilevel"/>
    <w:tmpl w:val="49247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5C7CE3"/>
    <w:multiLevelType w:val="hybridMultilevel"/>
    <w:tmpl w:val="70B8C8E8"/>
    <w:lvl w:ilvl="0" w:tplc="160C07A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067971"/>
    <w:multiLevelType w:val="hybridMultilevel"/>
    <w:tmpl w:val="2A44C036"/>
    <w:lvl w:ilvl="0" w:tplc="3BCEBCD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175B27"/>
    <w:multiLevelType w:val="hybridMultilevel"/>
    <w:tmpl w:val="6872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396BC9"/>
    <w:multiLevelType w:val="hybridMultilevel"/>
    <w:tmpl w:val="07C6A394"/>
    <w:lvl w:ilvl="0" w:tplc="3552173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0" w15:restartNumberingAfterBreak="0">
    <w:nsid w:val="784C44B3"/>
    <w:multiLevelType w:val="hybridMultilevel"/>
    <w:tmpl w:val="9F88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481C1A"/>
    <w:multiLevelType w:val="hybridMultilevel"/>
    <w:tmpl w:val="8D988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C4A7993"/>
    <w:multiLevelType w:val="hybridMultilevel"/>
    <w:tmpl w:val="91B2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C01F44"/>
    <w:multiLevelType w:val="hybridMultilevel"/>
    <w:tmpl w:val="6AF8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155B6E"/>
    <w:multiLevelType w:val="hybridMultilevel"/>
    <w:tmpl w:val="53788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9"/>
  </w:num>
  <w:num w:numId="3">
    <w:abstractNumId w:val="31"/>
  </w:num>
  <w:num w:numId="4">
    <w:abstractNumId w:val="28"/>
  </w:num>
  <w:num w:numId="5">
    <w:abstractNumId w:val="20"/>
  </w:num>
  <w:num w:numId="6">
    <w:abstractNumId w:val="47"/>
  </w:num>
  <w:num w:numId="7">
    <w:abstractNumId w:val="7"/>
  </w:num>
  <w:num w:numId="8">
    <w:abstractNumId w:val="35"/>
  </w:num>
  <w:num w:numId="9">
    <w:abstractNumId w:val="45"/>
  </w:num>
  <w:num w:numId="10">
    <w:abstractNumId w:val="38"/>
  </w:num>
  <w:num w:numId="11">
    <w:abstractNumId w:val="11"/>
  </w:num>
  <w:num w:numId="12">
    <w:abstractNumId w:val="33"/>
  </w:num>
  <w:num w:numId="13">
    <w:abstractNumId w:val="27"/>
  </w:num>
  <w:num w:numId="14">
    <w:abstractNumId w:val="40"/>
  </w:num>
  <w:num w:numId="15">
    <w:abstractNumId w:val="16"/>
  </w:num>
  <w:num w:numId="16">
    <w:abstractNumId w:val="49"/>
  </w:num>
  <w:num w:numId="17">
    <w:abstractNumId w:val="17"/>
  </w:num>
  <w:num w:numId="18">
    <w:abstractNumId w:val="54"/>
  </w:num>
  <w:num w:numId="19">
    <w:abstractNumId w:val="18"/>
  </w:num>
  <w:num w:numId="20">
    <w:abstractNumId w:val="53"/>
  </w:num>
  <w:num w:numId="21">
    <w:abstractNumId w:val="24"/>
  </w:num>
  <w:num w:numId="22">
    <w:abstractNumId w:val="50"/>
  </w:num>
  <w:num w:numId="23">
    <w:abstractNumId w:val="42"/>
  </w:num>
  <w:num w:numId="24">
    <w:abstractNumId w:val="51"/>
  </w:num>
  <w:num w:numId="25">
    <w:abstractNumId w:val="22"/>
  </w:num>
  <w:num w:numId="26">
    <w:abstractNumId w:val="15"/>
  </w:num>
  <w:num w:numId="27">
    <w:abstractNumId w:val="44"/>
  </w:num>
  <w:num w:numId="28">
    <w:abstractNumId w:val="12"/>
  </w:num>
  <w:num w:numId="29">
    <w:abstractNumId w:val="26"/>
  </w:num>
  <w:num w:numId="30">
    <w:abstractNumId w:val="21"/>
  </w:num>
  <w:num w:numId="31">
    <w:abstractNumId w:val="10"/>
  </w:num>
  <w:num w:numId="32">
    <w:abstractNumId w:val="36"/>
  </w:num>
  <w:num w:numId="33">
    <w:abstractNumId w:val="29"/>
  </w:num>
  <w:num w:numId="34">
    <w:abstractNumId w:val="46"/>
  </w:num>
  <w:num w:numId="35">
    <w:abstractNumId w:val="43"/>
  </w:num>
  <w:num w:numId="36">
    <w:abstractNumId w:val="19"/>
  </w:num>
  <w:num w:numId="37">
    <w:abstractNumId w:val="41"/>
  </w:num>
  <w:num w:numId="38">
    <w:abstractNumId w:val="14"/>
  </w:num>
  <w:num w:numId="39">
    <w:abstractNumId w:val="52"/>
  </w:num>
  <w:num w:numId="40">
    <w:abstractNumId w:val="37"/>
  </w:num>
  <w:num w:numId="41">
    <w:abstractNumId w:val="23"/>
  </w:num>
  <w:num w:numId="42">
    <w:abstractNumId w:val="13"/>
  </w:num>
  <w:num w:numId="43">
    <w:abstractNumId w:val="8"/>
  </w:num>
  <w:num w:numId="44">
    <w:abstractNumId w:val="34"/>
    <w:lvlOverride w:ilvl="0">
      <w:startOverride w:val="3"/>
    </w:lvlOverride>
  </w:num>
  <w:num w:numId="45">
    <w:abstractNumId w:val="34"/>
    <w:lvlOverride w:ilvl="0">
      <w:startOverride w:val="5"/>
    </w:lvlOverride>
  </w:num>
  <w:num w:numId="46">
    <w:abstractNumId w:val="39"/>
  </w:num>
  <w:num w:numId="47">
    <w:abstractNumId w:val="25"/>
  </w:num>
  <w:num w:numId="48">
    <w:abstractNumId w:val="32"/>
  </w:num>
  <w:num w:numId="49">
    <w:abstractNumId w:val="4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numFmt w:val="decimalEnclosedCircleChinese"/>
    <w:footnote w:id="-1"/>
    <w:footnote w:id="0"/>
  </w:footnotePr>
  <w:endnotePr>
    <w:numFmt w:val="chicago"/>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497"/>
    <w:rsid w:val="00001FDB"/>
    <w:rsid w:val="00002942"/>
    <w:rsid w:val="00005582"/>
    <w:rsid w:val="0000689C"/>
    <w:rsid w:val="000115F2"/>
    <w:rsid w:val="000116B9"/>
    <w:rsid w:val="000120CB"/>
    <w:rsid w:val="00012B26"/>
    <w:rsid w:val="0001314B"/>
    <w:rsid w:val="00014A48"/>
    <w:rsid w:val="00016BEF"/>
    <w:rsid w:val="00017BBF"/>
    <w:rsid w:val="000206F6"/>
    <w:rsid w:val="000233FB"/>
    <w:rsid w:val="00025373"/>
    <w:rsid w:val="00032C26"/>
    <w:rsid w:val="00033E44"/>
    <w:rsid w:val="0004126D"/>
    <w:rsid w:val="000426BA"/>
    <w:rsid w:val="00043211"/>
    <w:rsid w:val="000446E6"/>
    <w:rsid w:val="00045736"/>
    <w:rsid w:val="000465AB"/>
    <w:rsid w:val="0005002F"/>
    <w:rsid w:val="000511C9"/>
    <w:rsid w:val="00053D56"/>
    <w:rsid w:val="00054179"/>
    <w:rsid w:val="00054A58"/>
    <w:rsid w:val="00055192"/>
    <w:rsid w:val="0005640F"/>
    <w:rsid w:val="00057A17"/>
    <w:rsid w:val="000633CD"/>
    <w:rsid w:val="00064D9B"/>
    <w:rsid w:val="00065C6F"/>
    <w:rsid w:val="00066F44"/>
    <w:rsid w:val="00071001"/>
    <w:rsid w:val="000711A8"/>
    <w:rsid w:val="00072649"/>
    <w:rsid w:val="00072F2F"/>
    <w:rsid w:val="00073E19"/>
    <w:rsid w:val="000751A4"/>
    <w:rsid w:val="0007753F"/>
    <w:rsid w:val="0008057E"/>
    <w:rsid w:val="00082407"/>
    <w:rsid w:val="000842AC"/>
    <w:rsid w:val="00086F73"/>
    <w:rsid w:val="0009196B"/>
    <w:rsid w:val="000938BD"/>
    <w:rsid w:val="00094AD0"/>
    <w:rsid w:val="00096FE3"/>
    <w:rsid w:val="000A2F4F"/>
    <w:rsid w:val="000A5271"/>
    <w:rsid w:val="000A78AE"/>
    <w:rsid w:val="000A7907"/>
    <w:rsid w:val="000B02A6"/>
    <w:rsid w:val="000B0F21"/>
    <w:rsid w:val="000B1E7C"/>
    <w:rsid w:val="000B2E4F"/>
    <w:rsid w:val="000B4B32"/>
    <w:rsid w:val="000B63D7"/>
    <w:rsid w:val="000C3B47"/>
    <w:rsid w:val="000C555C"/>
    <w:rsid w:val="000C5857"/>
    <w:rsid w:val="000D0C8E"/>
    <w:rsid w:val="000D151A"/>
    <w:rsid w:val="000D27AB"/>
    <w:rsid w:val="000D4011"/>
    <w:rsid w:val="000D42CA"/>
    <w:rsid w:val="000E169F"/>
    <w:rsid w:val="000E1AD5"/>
    <w:rsid w:val="000E2D42"/>
    <w:rsid w:val="000E48CF"/>
    <w:rsid w:val="000E5D28"/>
    <w:rsid w:val="000E7394"/>
    <w:rsid w:val="000F084E"/>
    <w:rsid w:val="000F14BF"/>
    <w:rsid w:val="000F6D72"/>
    <w:rsid w:val="000F6E7F"/>
    <w:rsid w:val="0010067D"/>
    <w:rsid w:val="001011A6"/>
    <w:rsid w:val="001017C3"/>
    <w:rsid w:val="00102C75"/>
    <w:rsid w:val="001033FB"/>
    <w:rsid w:val="0010386B"/>
    <w:rsid w:val="00103AEA"/>
    <w:rsid w:val="00105A6C"/>
    <w:rsid w:val="00105F74"/>
    <w:rsid w:val="00105F7A"/>
    <w:rsid w:val="00106DB0"/>
    <w:rsid w:val="00111E10"/>
    <w:rsid w:val="00111E57"/>
    <w:rsid w:val="001125D4"/>
    <w:rsid w:val="00112AB1"/>
    <w:rsid w:val="00113372"/>
    <w:rsid w:val="001160FA"/>
    <w:rsid w:val="00116F6B"/>
    <w:rsid w:val="00117A83"/>
    <w:rsid w:val="00122D89"/>
    <w:rsid w:val="001236DB"/>
    <w:rsid w:val="00123D28"/>
    <w:rsid w:val="00126561"/>
    <w:rsid w:val="00127850"/>
    <w:rsid w:val="001310DF"/>
    <w:rsid w:val="0013262D"/>
    <w:rsid w:val="001377D6"/>
    <w:rsid w:val="001416BF"/>
    <w:rsid w:val="0014288C"/>
    <w:rsid w:val="001432ED"/>
    <w:rsid w:val="001435AB"/>
    <w:rsid w:val="00143CC1"/>
    <w:rsid w:val="00143CC7"/>
    <w:rsid w:val="00143E62"/>
    <w:rsid w:val="0015071B"/>
    <w:rsid w:val="001518B6"/>
    <w:rsid w:val="00152F31"/>
    <w:rsid w:val="00155381"/>
    <w:rsid w:val="00155F6D"/>
    <w:rsid w:val="00161323"/>
    <w:rsid w:val="00163C38"/>
    <w:rsid w:val="00163C88"/>
    <w:rsid w:val="00166FC7"/>
    <w:rsid w:val="001729DE"/>
    <w:rsid w:val="00172FDF"/>
    <w:rsid w:val="00173AA5"/>
    <w:rsid w:val="001754F7"/>
    <w:rsid w:val="0017662A"/>
    <w:rsid w:val="0017687B"/>
    <w:rsid w:val="00182B46"/>
    <w:rsid w:val="00183C75"/>
    <w:rsid w:val="00184BA5"/>
    <w:rsid w:val="001913A0"/>
    <w:rsid w:val="00193390"/>
    <w:rsid w:val="001936FF"/>
    <w:rsid w:val="001947AE"/>
    <w:rsid w:val="00195D00"/>
    <w:rsid w:val="00195E8F"/>
    <w:rsid w:val="001A580D"/>
    <w:rsid w:val="001B1672"/>
    <w:rsid w:val="001B5F36"/>
    <w:rsid w:val="001B7246"/>
    <w:rsid w:val="001C1750"/>
    <w:rsid w:val="001C23E5"/>
    <w:rsid w:val="001C7FFD"/>
    <w:rsid w:val="001D2516"/>
    <w:rsid w:val="001D2983"/>
    <w:rsid w:val="001D317F"/>
    <w:rsid w:val="001D479D"/>
    <w:rsid w:val="001D588B"/>
    <w:rsid w:val="001D6C0C"/>
    <w:rsid w:val="001D71E3"/>
    <w:rsid w:val="001D731A"/>
    <w:rsid w:val="001E000E"/>
    <w:rsid w:val="001E1C05"/>
    <w:rsid w:val="001E20A3"/>
    <w:rsid w:val="001E28BA"/>
    <w:rsid w:val="001E34AF"/>
    <w:rsid w:val="001E42B7"/>
    <w:rsid w:val="001E4385"/>
    <w:rsid w:val="001E43C9"/>
    <w:rsid w:val="001E5791"/>
    <w:rsid w:val="001E7A5C"/>
    <w:rsid w:val="001F1082"/>
    <w:rsid w:val="001F3C29"/>
    <w:rsid w:val="001F4EBC"/>
    <w:rsid w:val="001F52C0"/>
    <w:rsid w:val="001F7A86"/>
    <w:rsid w:val="001F7FC3"/>
    <w:rsid w:val="002043F1"/>
    <w:rsid w:val="00205430"/>
    <w:rsid w:val="00207AA6"/>
    <w:rsid w:val="002137E0"/>
    <w:rsid w:val="00213D1E"/>
    <w:rsid w:val="00214FDB"/>
    <w:rsid w:val="00215478"/>
    <w:rsid w:val="0021548D"/>
    <w:rsid w:val="00215887"/>
    <w:rsid w:val="00216750"/>
    <w:rsid w:val="00217BED"/>
    <w:rsid w:val="00217CE9"/>
    <w:rsid w:val="002222B5"/>
    <w:rsid w:val="00224CA2"/>
    <w:rsid w:val="00225874"/>
    <w:rsid w:val="00225ACE"/>
    <w:rsid w:val="0023008B"/>
    <w:rsid w:val="002339E2"/>
    <w:rsid w:val="00236217"/>
    <w:rsid w:val="00237835"/>
    <w:rsid w:val="00242EB7"/>
    <w:rsid w:val="00243032"/>
    <w:rsid w:val="00243E2C"/>
    <w:rsid w:val="00244003"/>
    <w:rsid w:val="00244E62"/>
    <w:rsid w:val="0024519D"/>
    <w:rsid w:val="0024644E"/>
    <w:rsid w:val="00246776"/>
    <w:rsid w:val="00256B98"/>
    <w:rsid w:val="00257C0D"/>
    <w:rsid w:val="00257DEE"/>
    <w:rsid w:val="00260218"/>
    <w:rsid w:val="00260D11"/>
    <w:rsid w:val="00260D40"/>
    <w:rsid w:val="002620F6"/>
    <w:rsid w:val="0026253C"/>
    <w:rsid w:val="00262561"/>
    <w:rsid w:val="00262F55"/>
    <w:rsid w:val="00264EF0"/>
    <w:rsid w:val="00270CF3"/>
    <w:rsid w:val="0027151A"/>
    <w:rsid w:val="00272616"/>
    <w:rsid w:val="002735F7"/>
    <w:rsid w:val="002746CF"/>
    <w:rsid w:val="0027739F"/>
    <w:rsid w:val="00277F98"/>
    <w:rsid w:val="002918DF"/>
    <w:rsid w:val="00292F82"/>
    <w:rsid w:val="002934CC"/>
    <w:rsid w:val="0029693E"/>
    <w:rsid w:val="00297E94"/>
    <w:rsid w:val="002A24C6"/>
    <w:rsid w:val="002A40AC"/>
    <w:rsid w:val="002A599C"/>
    <w:rsid w:val="002A5FF1"/>
    <w:rsid w:val="002A6DA8"/>
    <w:rsid w:val="002B1CF4"/>
    <w:rsid w:val="002B3B34"/>
    <w:rsid w:val="002B4094"/>
    <w:rsid w:val="002B5139"/>
    <w:rsid w:val="002B5CC6"/>
    <w:rsid w:val="002B6BEA"/>
    <w:rsid w:val="002B7F73"/>
    <w:rsid w:val="002C2AB0"/>
    <w:rsid w:val="002C2C44"/>
    <w:rsid w:val="002C5A9F"/>
    <w:rsid w:val="002C764F"/>
    <w:rsid w:val="002C7A81"/>
    <w:rsid w:val="002D0FBC"/>
    <w:rsid w:val="002D199C"/>
    <w:rsid w:val="002D1DFF"/>
    <w:rsid w:val="002D2379"/>
    <w:rsid w:val="002D54E9"/>
    <w:rsid w:val="002D5BD5"/>
    <w:rsid w:val="002E032B"/>
    <w:rsid w:val="002E0C6A"/>
    <w:rsid w:val="002E28F2"/>
    <w:rsid w:val="002E4169"/>
    <w:rsid w:val="002E4768"/>
    <w:rsid w:val="002E6C33"/>
    <w:rsid w:val="002E7326"/>
    <w:rsid w:val="002E782B"/>
    <w:rsid w:val="002F4BD6"/>
    <w:rsid w:val="002F5228"/>
    <w:rsid w:val="003039FF"/>
    <w:rsid w:val="00304A54"/>
    <w:rsid w:val="00307010"/>
    <w:rsid w:val="0030706D"/>
    <w:rsid w:val="00312B2E"/>
    <w:rsid w:val="00312F14"/>
    <w:rsid w:val="003144B2"/>
    <w:rsid w:val="00314559"/>
    <w:rsid w:val="003155D6"/>
    <w:rsid w:val="00317DFB"/>
    <w:rsid w:val="00320950"/>
    <w:rsid w:val="00320C0A"/>
    <w:rsid w:val="00323D12"/>
    <w:rsid w:val="00324426"/>
    <w:rsid w:val="00324D7E"/>
    <w:rsid w:val="00327281"/>
    <w:rsid w:val="00335104"/>
    <w:rsid w:val="003360F3"/>
    <w:rsid w:val="00337121"/>
    <w:rsid w:val="00337748"/>
    <w:rsid w:val="003402E1"/>
    <w:rsid w:val="00340ECD"/>
    <w:rsid w:val="00342B66"/>
    <w:rsid w:val="003435C6"/>
    <w:rsid w:val="00344BA1"/>
    <w:rsid w:val="00345ABA"/>
    <w:rsid w:val="003502E8"/>
    <w:rsid w:val="00353C78"/>
    <w:rsid w:val="00354BB2"/>
    <w:rsid w:val="00354D90"/>
    <w:rsid w:val="00355497"/>
    <w:rsid w:val="003561ED"/>
    <w:rsid w:val="0035637E"/>
    <w:rsid w:val="00357F07"/>
    <w:rsid w:val="00360266"/>
    <w:rsid w:val="00363160"/>
    <w:rsid w:val="00363F8D"/>
    <w:rsid w:val="00364FF4"/>
    <w:rsid w:val="00365016"/>
    <w:rsid w:val="003707AB"/>
    <w:rsid w:val="003707D1"/>
    <w:rsid w:val="003715CC"/>
    <w:rsid w:val="00371694"/>
    <w:rsid w:val="0037495E"/>
    <w:rsid w:val="00376CAE"/>
    <w:rsid w:val="00382C5F"/>
    <w:rsid w:val="00392264"/>
    <w:rsid w:val="003926A0"/>
    <w:rsid w:val="00394C25"/>
    <w:rsid w:val="0039686C"/>
    <w:rsid w:val="00397798"/>
    <w:rsid w:val="00397ED7"/>
    <w:rsid w:val="003A2071"/>
    <w:rsid w:val="003A3066"/>
    <w:rsid w:val="003A3F60"/>
    <w:rsid w:val="003A44EF"/>
    <w:rsid w:val="003A50A7"/>
    <w:rsid w:val="003A6B3B"/>
    <w:rsid w:val="003A7A78"/>
    <w:rsid w:val="003B25C3"/>
    <w:rsid w:val="003B2AF6"/>
    <w:rsid w:val="003B3F6E"/>
    <w:rsid w:val="003B549D"/>
    <w:rsid w:val="003C1016"/>
    <w:rsid w:val="003C1424"/>
    <w:rsid w:val="003C21DC"/>
    <w:rsid w:val="003C3609"/>
    <w:rsid w:val="003C4992"/>
    <w:rsid w:val="003C65C3"/>
    <w:rsid w:val="003C7A6D"/>
    <w:rsid w:val="003D1246"/>
    <w:rsid w:val="003D3A00"/>
    <w:rsid w:val="003D4268"/>
    <w:rsid w:val="003D5B8F"/>
    <w:rsid w:val="003D6AB0"/>
    <w:rsid w:val="003E1255"/>
    <w:rsid w:val="003E2FEC"/>
    <w:rsid w:val="003E35B5"/>
    <w:rsid w:val="003F198D"/>
    <w:rsid w:val="003F30B6"/>
    <w:rsid w:val="003F400C"/>
    <w:rsid w:val="003F6AEC"/>
    <w:rsid w:val="003F6D2C"/>
    <w:rsid w:val="00403552"/>
    <w:rsid w:val="004039A8"/>
    <w:rsid w:val="00403D61"/>
    <w:rsid w:val="00403F9A"/>
    <w:rsid w:val="00405932"/>
    <w:rsid w:val="0040650C"/>
    <w:rsid w:val="00414281"/>
    <w:rsid w:val="00416448"/>
    <w:rsid w:val="00420B25"/>
    <w:rsid w:val="00421F19"/>
    <w:rsid w:val="0042240D"/>
    <w:rsid w:val="00422FC7"/>
    <w:rsid w:val="0042363F"/>
    <w:rsid w:val="004241F7"/>
    <w:rsid w:val="00425E36"/>
    <w:rsid w:val="00431E35"/>
    <w:rsid w:val="00432C41"/>
    <w:rsid w:val="004336FA"/>
    <w:rsid w:val="00434AC6"/>
    <w:rsid w:val="00437A50"/>
    <w:rsid w:val="00437AF1"/>
    <w:rsid w:val="00440338"/>
    <w:rsid w:val="00440354"/>
    <w:rsid w:val="00440456"/>
    <w:rsid w:val="004407D4"/>
    <w:rsid w:val="00440E29"/>
    <w:rsid w:val="004410EE"/>
    <w:rsid w:val="00443A30"/>
    <w:rsid w:val="00443DF5"/>
    <w:rsid w:val="00445A52"/>
    <w:rsid w:val="00450FCE"/>
    <w:rsid w:val="004529D1"/>
    <w:rsid w:val="004535AD"/>
    <w:rsid w:val="00453B1E"/>
    <w:rsid w:val="004555CB"/>
    <w:rsid w:val="00455B0B"/>
    <w:rsid w:val="00455E33"/>
    <w:rsid w:val="00456904"/>
    <w:rsid w:val="00456AB2"/>
    <w:rsid w:val="00460394"/>
    <w:rsid w:val="004604AD"/>
    <w:rsid w:val="00462C86"/>
    <w:rsid w:val="00463433"/>
    <w:rsid w:val="0046458A"/>
    <w:rsid w:val="0046639F"/>
    <w:rsid w:val="00466FB1"/>
    <w:rsid w:val="00467648"/>
    <w:rsid w:val="00467FBD"/>
    <w:rsid w:val="00470AD8"/>
    <w:rsid w:val="004724AC"/>
    <w:rsid w:val="00475DAC"/>
    <w:rsid w:val="00475DD4"/>
    <w:rsid w:val="00476193"/>
    <w:rsid w:val="00476BEC"/>
    <w:rsid w:val="004807B9"/>
    <w:rsid w:val="0048106D"/>
    <w:rsid w:val="004811C8"/>
    <w:rsid w:val="00482713"/>
    <w:rsid w:val="00483C79"/>
    <w:rsid w:val="00483E0B"/>
    <w:rsid w:val="00484D98"/>
    <w:rsid w:val="00491642"/>
    <w:rsid w:val="00492F6E"/>
    <w:rsid w:val="00494687"/>
    <w:rsid w:val="0049485E"/>
    <w:rsid w:val="00495268"/>
    <w:rsid w:val="00495771"/>
    <w:rsid w:val="0049646C"/>
    <w:rsid w:val="0049654A"/>
    <w:rsid w:val="004A14F6"/>
    <w:rsid w:val="004A1A27"/>
    <w:rsid w:val="004A271B"/>
    <w:rsid w:val="004A4341"/>
    <w:rsid w:val="004A48E0"/>
    <w:rsid w:val="004A4921"/>
    <w:rsid w:val="004B04F3"/>
    <w:rsid w:val="004B1F32"/>
    <w:rsid w:val="004B4854"/>
    <w:rsid w:val="004B49FA"/>
    <w:rsid w:val="004B54B5"/>
    <w:rsid w:val="004B60F4"/>
    <w:rsid w:val="004B6A44"/>
    <w:rsid w:val="004C1908"/>
    <w:rsid w:val="004C2D8A"/>
    <w:rsid w:val="004C4A1E"/>
    <w:rsid w:val="004C4EDF"/>
    <w:rsid w:val="004C548B"/>
    <w:rsid w:val="004C5CB9"/>
    <w:rsid w:val="004D2D79"/>
    <w:rsid w:val="004D49F2"/>
    <w:rsid w:val="004D4ADB"/>
    <w:rsid w:val="004D611C"/>
    <w:rsid w:val="004E03EC"/>
    <w:rsid w:val="004E0781"/>
    <w:rsid w:val="004E3506"/>
    <w:rsid w:val="004E39AB"/>
    <w:rsid w:val="004E3D9B"/>
    <w:rsid w:val="004E48FD"/>
    <w:rsid w:val="004E5280"/>
    <w:rsid w:val="004E5DA9"/>
    <w:rsid w:val="004F0123"/>
    <w:rsid w:val="004F1808"/>
    <w:rsid w:val="004F211B"/>
    <w:rsid w:val="004F2DE2"/>
    <w:rsid w:val="00503C09"/>
    <w:rsid w:val="00504462"/>
    <w:rsid w:val="00507DBB"/>
    <w:rsid w:val="00510F49"/>
    <w:rsid w:val="00513B67"/>
    <w:rsid w:val="0051400D"/>
    <w:rsid w:val="005169BF"/>
    <w:rsid w:val="005200A6"/>
    <w:rsid w:val="00521E6F"/>
    <w:rsid w:val="00524D89"/>
    <w:rsid w:val="00525579"/>
    <w:rsid w:val="00526862"/>
    <w:rsid w:val="0052780D"/>
    <w:rsid w:val="00530B90"/>
    <w:rsid w:val="005315AC"/>
    <w:rsid w:val="00533FA9"/>
    <w:rsid w:val="0053506F"/>
    <w:rsid w:val="00536FD0"/>
    <w:rsid w:val="0054041A"/>
    <w:rsid w:val="005419FE"/>
    <w:rsid w:val="00545CAE"/>
    <w:rsid w:val="00546EC1"/>
    <w:rsid w:val="005474ED"/>
    <w:rsid w:val="00551456"/>
    <w:rsid w:val="00554571"/>
    <w:rsid w:val="005617B5"/>
    <w:rsid w:val="0056309D"/>
    <w:rsid w:val="00564C8B"/>
    <w:rsid w:val="00567A56"/>
    <w:rsid w:val="00570082"/>
    <w:rsid w:val="0057011F"/>
    <w:rsid w:val="00570B26"/>
    <w:rsid w:val="00572844"/>
    <w:rsid w:val="00573E8C"/>
    <w:rsid w:val="00573EAA"/>
    <w:rsid w:val="00574C36"/>
    <w:rsid w:val="00575118"/>
    <w:rsid w:val="0057631C"/>
    <w:rsid w:val="00577350"/>
    <w:rsid w:val="00580D2A"/>
    <w:rsid w:val="0058118E"/>
    <w:rsid w:val="005815B1"/>
    <w:rsid w:val="00584C06"/>
    <w:rsid w:val="0059001A"/>
    <w:rsid w:val="005913B3"/>
    <w:rsid w:val="00594A41"/>
    <w:rsid w:val="00595053"/>
    <w:rsid w:val="005962AC"/>
    <w:rsid w:val="00596554"/>
    <w:rsid w:val="005965BA"/>
    <w:rsid w:val="005A17E1"/>
    <w:rsid w:val="005A5AE1"/>
    <w:rsid w:val="005A62E3"/>
    <w:rsid w:val="005A691D"/>
    <w:rsid w:val="005A6B00"/>
    <w:rsid w:val="005A7823"/>
    <w:rsid w:val="005B0952"/>
    <w:rsid w:val="005B0D20"/>
    <w:rsid w:val="005B2AE7"/>
    <w:rsid w:val="005B3BF8"/>
    <w:rsid w:val="005B49AC"/>
    <w:rsid w:val="005B5884"/>
    <w:rsid w:val="005B7B66"/>
    <w:rsid w:val="005B7C43"/>
    <w:rsid w:val="005C049C"/>
    <w:rsid w:val="005C062B"/>
    <w:rsid w:val="005C5909"/>
    <w:rsid w:val="005C634E"/>
    <w:rsid w:val="005C7159"/>
    <w:rsid w:val="005C7183"/>
    <w:rsid w:val="005D216F"/>
    <w:rsid w:val="005D2607"/>
    <w:rsid w:val="005D2B40"/>
    <w:rsid w:val="005D70D6"/>
    <w:rsid w:val="005D7B79"/>
    <w:rsid w:val="005E06A5"/>
    <w:rsid w:val="005E0AE1"/>
    <w:rsid w:val="005E0EE5"/>
    <w:rsid w:val="005E2D92"/>
    <w:rsid w:val="005E528D"/>
    <w:rsid w:val="005E6CD2"/>
    <w:rsid w:val="005F0AFC"/>
    <w:rsid w:val="005F1F41"/>
    <w:rsid w:val="005F2483"/>
    <w:rsid w:val="005F3B18"/>
    <w:rsid w:val="005F5809"/>
    <w:rsid w:val="005F7941"/>
    <w:rsid w:val="0060024D"/>
    <w:rsid w:val="00600CEC"/>
    <w:rsid w:val="0060455E"/>
    <w:rsid w:val="00610DBC"/>
    <w:rsid w:val="0061164C"/>
    <w:rsid w:val="00613ED0"/>
    <w:rsid w:val="00617DAF"/>
    <w:rsid w:val="0062104B"/>
    <w:rsid w:val="006225A7"/>
    <w:rsid w:val="00624675"/>
    <w:rsid w:val="00624699"/>
    <w:rsid w:val="006261A4"/>
    <w:rsid w:val="00626B7A"/>
    <w:rsid w:val="006274D7"/>
    <w:rsid w:val="0063060E"/>
    <w:rsid w:val="006307F3"/>
    <w:rsid w:val="00631A9A"/>
    <w:rsid w:val="00634EC5"/>
    <w:rsid w:val="0063616B"/>
    <w:rsid w:val="006378B5"/>
    <w:rsid w:val="006411FD"/>
    <w:rsid w:val="00643C45"/>
    <w:rsid w:val="00645195"/>
    <w:rsid w:val="00646C22"/>
    <w:rsid w:val="0065360A"/>
    <w:rsid w:val="006546D3"/>
    <w:rsid w:val="0065571E"/>
    <w:rsid w:val="006566C7"/>
    <w:rsid w:val="006575D1"/>
    <w:rsid w:val="0066007D"/>
    <w:rsid w:val="006601B7"/>
    <w:rsid w:val="006604CD"/>
    <w:rsid w:val="0066248B"/>
    <w:rsid w:val="006642E3"/>
    <w:rsid w:val="00670289"/>
    <w:rsid w:val="006717D1"/>
    <w:rsid w:val="00676624"/>
    <w:rsid w:val="00677ED3"/>
    <w:rsid w:val="006804DD"/>
    <w:rsid w:val="00680F01"/>
    <w:rsid w:val="0068149D"/>
    <w:rsid w:val="006822A8"/>
    <w:rsid w:val="0068282F"/>
    <w:rsid w:val="00683548"/>
    <w:rsid w:val="0068616D"/>
    <w:rsid w:val="006869C0"/>
    <w:rsid w:val="00686AED"/>
    <w:rsid w:val="00690F56"/>
    <w:rsid w:val="0069112E"/>
    <w:rsid w:val="006954D1"/>
    <w:rsid w:val="00695C0F"/>
    <w:rsid w:val="00697027"/>
    <w:rsid w:val="00697C14"/>
    <w:rsid w:val="006A0DBB"/>
    <w:rsid w:val="006A2B46"/>
    <w:rsid w:val="006A467A"/>
    <w:rsid w:val="006B15E2"/>
    <w:rsid w:val="006B3F19"/>
    <w:rsid w:val="006B4958"/>
    <w:rsid w:val="006B497F"/>
    <w:rsid w:val="006B6DA0"/>
    <w:rsid w:val="006B76FF"/>
    <w:rsid w:val="006C10D6"/>
    <w:rsid w:val="006C20C7"/>
    <w:rsid w:val="006C4B88"/>
    <w:rsid w:val="006C642B"/>
    <w:rsid w:val="006D0267"/>
    <w:rsid w:val="006D0982"/>
    <w:rsid w:val="006D28D4"/>
    <w:rsid w:val="006D33E8"/>
    <w:rsid w:val="006D3737"/>
    <w:rsid w:val="006D37F2"/>
    <w:rsid w:val="006D4551"/>
    <w:rsid w:val="006D60E3"/>
    <w:rsid w:val="006D662B"/>
    <w:rsid w:val="006D6CD5"/>
    <w:rsid w:val="006D77DA"/>
    <w:rsid w:val="006D7B7D"/>
    <w:rsid w:val="006E0DE4"/>
    <w:rsid w:val="006E11E4"/>
    <w:rsid w:val="006E209F"/>
    <w:rsid w:val="006E2423"/>
    <w:rsid w:val="006E2812"/>
    <w:rsid w:val="006E37C3"/>
    <w:rsid w:val="006E406A"/>
    <w:rsid w:val="006E55A0"/>
    <w:rsid w:val="006E58F2"/>
    <w:rsid w:val="006F0349"/>
    <w:rsid w:val="006F1ED2"/>
    <w:rsid w:val="006F22B5"/>
    <w:rsid w:val="006F5FC2"/>
    <w:rsid w:val="007017A2"/>
    <w:rsid w:val="00701813"/>
    <w:rsid w:val="00707982"/>
    <w:rsid w:val="007107AE"/>
    <w:rsid w:val="00710A36"/>
    <w:rsid w:val="00713499"/>
    <w:rsid w:val="007146EF"/>
    <w:rsid w:val="00714E7F"/>
    <w:rsid w:val="007154E4"/>
    <w:rsid w:val="00715C22"/>
    <w:rsid w:val="0071717C"/>
    <w:rsid w:val="00717264"/>
    <w:rsid w:val="007175D5"/>
    <w:rsid w:val="0072225E"/>
    <w:rsid w:val="007237AA"/>
    <w:rsid w:val="00723F0B"/>
    <w:rsid w:val="00724FAC"/>
    <w:rsid w:val="0072706A"/>
    <w:rsid w:val="00730C38"/>
    <w:rsid w:val="007331F1"/>
    <w:rsid w:val="00733D08"/>
    <w:rsid w:val="0073533E"/>
    <w:rsid w:val="007354D2"/>
    <w:rsid w:val="0073612B"/>
    <w:rsid w:val="00741A0E"/>
    <w:rsid w:val="0074424E"/>
    <w:rsid w:val="007459D6"/>
    <w:rsid w:val="007466EC"/>
    <w:rsid w:val="00747527"/>
    <w:rsid w:val="00747E5D"/>
    <w:rsid w:val="007504A6"/>
    <w:rsid w:val="00750B26"/>
    <w:rsid w:val="00751DFA"/>
    <w:rsid w:val="00752222"/>
    <w:rsid w:val="00753347"/>
    <w:rsid w:val="00754255"/>
    <w:rsid w:val="00755E2F"/>
    <w:rsid w:val="0075666A"/>
    <w:rsid w:val="00760883"/>
    <w:rsid w:val="007622EC"/>
    <w:rsid w:val="00762B7B"/>
    <w:rsid w:val="00766B01"/>
    <w:rsid w:val="00767DBD"/>
    <w:rsid w:val="00770EE4"/>
    <w:rsid w:val="00771147"/>
    <w:rsid w:val="007711F5"/>
    <w:rsid w:val="00771988"/>
    <w:rsid w:val="0077379C"/>
    <w:rsid w:val="007738C7"/>
    <w:rsid w:val="00773A79"/>
    <w:rsid w:val="007768E5"/>
    <w:rsid w:val="00776A34"/>
    <w:rsid w:val="00780AD5"/>
    <w:rsid w:val="0078245A"/>
    <w:rsid w:val="0078345B"/>
    <w:rsid w:val="0078419C"/>
    <w:rsid w:val="00790A60"/>
    <w:rsid w:val="00790DBC"/>
    <w:rsid w:val="00791C5B"/>
    <w:rsid w:val="00794ED7"/>
    <w:rsid w:val="00796FB4"/>
    <w:rsid w:val="007974DF"/>
    <w:rsid w:val="007978B2"/>
    <w:rsid w:val="00797D12"/>
    <w:rsid w:val="007A11A7"/>
    <w:rsid w:val="007A2C3F"/>
    <w:rsid w:val="007A4FCF"/>
    <w:rsid w:val="007A5206"/>
    <w:rsid w:val="007B0253"/>
    <w:rsid w:val="007B0924"/>
    <w:rsid w:val="007B1FF6"/>
    <w:rsid w:val="007B2070"/>
    <w:rsid w:val="007B653C"/>
    <w:rsid w:val="007B6575"/>
    <w:rsid w:val="007B76D2"/>
    <w:rsid w:val="007C06B1"/>
    <w:rsid w:val="007C1ADD"/>
    <w:rsid w:val="007C222A"/>
    <w:rsid w:val="007C2C1E"/>
    <w:rsid w:val="007C3A5C"/>
    <w:rsid w:val="007C4718"/>
    <w:rsid w:val="007C4DC8"/>
    <w:rsid w:val="007C6810"/>
    <w:rsid w:val="007D0073"/>
    <w:rsid w:val="007D1D95"/>
    <w:rsid w:val="007D3369"/>
    <w:rsid w:val="007D3C6C"/>
    <w:rsid w:val="007D4788"/>
    <w:rsid w:val="007D630A"/>
    <w:rsid w:val="007E2ACF"/>
    <w:rsid w:val="007E4245"/>
    <w:rsid w:val="007E4EF4"/>
    <w:rsid w:val="007E5F0F"/>
    <w:rsid w:val="007E6E43"/>
    <w:rsid w:val="007E7A76"/>
    <w:rsid w:val="007E7D00"/>
    <w:rsid w:val="007F03D5"/>
    <w:rsid w:val="007F1BAC"/>
    <w:rsid w:val="007F448F"/>
    <w:rsid w:val="007F6631"/>
    <w:rsid w:val="007F6B92"/>
    <w:rsid w:val="007F718A"/>
    <w:rsid w:val="0080092D"/>
    <w:rsid w:val="00800F67"/>
    <w:rsid w:val="008040FC"/>
    <w:rsid w:val="00806DE0"/>
    <w:rsid w:val="008075DE"/>
    <w:rsid w:val="008103D3"/>
    <w:rsid w:val="00810F4E"/>
    <w:rsid w:val="00813D01"/>
    <w:rsid w:val="00813E8E"/>
    <w:rsid w:val="00815154"/>
    <w:rsid w:val="00816524"/>
    <w:rsid w:val="008200A2"/>
    <w:rsid w:val="0082065B"/>
    <w:rsid w:val="00820A53"/>
    <w:rsid w:val="008225E2"/>
    <w:rsid w:val="00825415"/>
    <w:rsid w:val="0082597D"/>
    <w:rsid w:val="008321D5"/>
    <w:rsid w:val="00832B55"/>
    <w:rsid w:val="00833530"/>
    <w:rsid w:val="00834F9D"/>
    <w:rsid w:val="00835B28"/>
    <w:rsid w:val="00836B99"/>
    <w:rsid w:val="00841C4B"/>
    <w:rsid w:val="00842524"/>
    <w:rsid w:val="00842B1A"/>
    <w:rsid w:val="00843D40"/>
    <w:rsid w:val="00844067"/>
    <w:rsid w:val="00845E77"/>
    <w:rsid w:val="0084621C"/>
    <w:rsid w:val="00847C12"/>
    <w:rsid w:val="00850D30"/>
    <w:rsid w:val="008553C0"/>
    <w:rsid w:val="008564F1"/>
    <w:rsid w:val="00862420"/>
    <w:rsid w:val="00863DC1"/>
    <w:rsid w:val="00863E1B"/>
    <w:rsid w:val="0086655E"/>
    <w:rsid w:val="008665DB"/>
    <w:rsid w:val="00871308"/>
    <w:rsid w:val="00876D77"/>
    <w:rsid w:val="00880C88"/>
    <w:rsid w:val="00880EF2"/>
    <w:rsid w:val="00882211"/>
    <w:rsid w:val="008832BA"/>
    <w:rsid w:val="00883A79"/>
    <w:rsid w:val="008843E3"/>
    <w:rsid w:val="00884A7B"/>
    <w:rsid w:val="00887C4A"/>
    <w:rsid w:val="0089337F"/>
    <w:rsid w:val="00894C19"/>
    <w:rsid w:val="00895673"/>
    <w:rsid w:val="00896C56"/>
    <w:rsid w:val="008A0166"/>
    <w:rsid w:val="008A0A3D"/>
    <w:rsid w:val="008A6BD7"/>
    <w:rsid w:val="008B1B83"/>
    <w:rsid w:val="008B4704"/>
    <w:rsid w:val="008B5484"/>
    <w:rsid w:val="008B68FF"/>
    <w:rsid w:val="008B6BE8"/>
    <w:rsid w:val="008B732D"/>
    <w:rsid w:val="008C11E5"/>
    <w:rsid w:val="008C12B8"/>
    <w:rsid w:val="008C2315"/>
    <w:rsid w:val="008C2909"/>
    <w:rsid w:val="008C59E6"/>
    <w:rsid w:val="008C660F"/>
    <w:rsid w:val="008C7D0D"/>
    <w:rsid w:val="008D0556"/>
    <w:rsid w:val="008D195C"/>
    <w:rsid w:val="008D2FC2"/>
    <w:rsid w:val="008D3877"/>
    <w:rsid w:val="008D41AD"/>
    <w:rsid w:val="008E214A"/>
    <w:rsid w:val="008E45F5"/>
    <w:rsid w:val="008E7C83"/>
    <w:rsid w:val="008F0D9D"/>
    <w:rsid w:val="008F123E"/>
    <w:rsid w:val="008F2506"/>
    <w:rsid w:val="008F2870"/>
    <w:rsid w:val="008F30E5"/>
    <w:rsid w:val="008F5141"/>
    <w:rsid w:val="008F51A4"/>
    <w:rsid w:val="008F7A76"/>
    <w:rsid w:val="008F7F0E"/>
    <w:rsid w:val="00900104"/>
    <w:rsid w:val="00900688"/>
    <w:rsid w:val="00901BE7"/>
    <w:rsid w:val="00902A8F"/>
    <w:rsid w:val="00904B08"/>
    <w:rsid w:val="00910E3F"/>
    <w:rsid w:val="009120B2"/>
    <w:rsid w:val="009124E0"/>
    <w:rsid w:val="0091253E"/>
    <w:rsid w:val="00915199"/>
    <w:rsid w:val="00915611"/>
    <w:rsid w:val="00915997"/>
    <w:rsid w:val="00915F0A"/>
    <w:rsid w:val="00917541"/>
    <w:rsid w:val="00917A4C"/>
    <w:rsid w:val="0092339D"/>
    <w:rsid w:val="009233E9"/>
    <w:rsid w:val="00926628"/>
    <w:rsid w:val="009320CC"/>
    <w:rsid w:val="00932E13"/>
    <w:rsid w:val="00933B59"/>
    <w:rsid w:val="00935469"/>
    <w:rsid w:val="009370A5"/>
    <w:rsid w:val="0094473D"/>
    <w:rsid w:val="009473A1"/>
    <w:rsid w:val="009505A8"/>
    <w:rsid w:val="00950D86"/>
    <w:rsid w:val="00954258"/>
    <w:rsid w:val="00962B03"/>
    <w:rsid w:val="00964834"/>
    <w:rsid w:val="0096509A"/>
    <w:rsid w:val="00965696"/>
    <w:rsid w:val="00965D38"/>
    <w:rsid w:val="00966874"/>
    <w:rsid w:val="0097231C"/>
    <w:rsid w:val="009723EB"/>
    <w:rsid w:val="00973D99"/>
    <w:rsid w:val="009740C6"/>
    <w:rsid w:val="00976B93"/>
    <w:rsid w:val="00980BE1"/>
    <w:rsid w:val="0098136F"/>
    <w:rsid w:val="009813F5"/>
    <w:rsid w:val="00981B59"/>
    <w:rsid w:val="00982560"/>
    <w:rsid w:val="00982AD3"/>
    <w:rsid w:val="0098343A"/>
    <w:rsid w:val="0098408D"/>
    <w:rsid w:val="00986D92"/>
    <w:rsid w:val="00992780"/>
    <w:rsid w:val="0099349B"/>
    <w:rsid w:val="00994D07"/>
    <w:rsid w:val="009950BA"/>
    <w:rsid w:val="00996825"/>
    <w:rsid w:val="009A0DF4"/>
    <w:rsid w:val="009A331C"/>
    <w:rsid w:val="009A3735"/>
    <w:rsid w:val="009A4866"/>
    <w:rsid w:val="009A59EF"/>
    <w:rsid w:val="009A7496"/>
    <w:rsid w:val="009B190B"/>
    <w:rsid w:val="009B21EE"/>
    <w:rsid w:val="009B693E"/>
    <w:rsid w:val="009C0347"/>
    <w:rsid w:val="009C178F"/>
    <w:rsid w:val="009C21D6"/>
    <w:rsid w:val="009C2930"/>
    <w:rsid w:val="009C32AE"/>
    <w:rsid w:val="009C59CC"/>
    <w:rsid w:val="009C62AB"/>
    <w:rsid w:val="009D0AD0"/>
    <w:rsid w:val="009D0C3E"/>
    <w:rsid w:val="009D159F"/>
    <w:rsid w:val="009D226C"/>
    <w:rsid w:val="009D272D"/>
    <w:rsid w:val="009D4363"/>
    <w:rsid w:val="009D7EAA"/>
    <w:rsid w:val="009E369D"/>
    <w:rsid w:val="009E5BB7"/>
    <w:rsid w:val="009E6000"/>
    <w:rsid w:val="009E690B"/>
    <w:rsid w:val="009F04EF"/>
    <w:rsid w:val="009F15DA"/>
    <w:rsid w:val="009F26F1"/>
    <w:rsid w:val="009F278F"/>
    <w:rsid w:val="009F3AA7"/>
    <w:rsid w:val="009F50EC"/>
    <w:rsid w:val="009F5396"/>
    <w:rsid w:val="009F6003"/>
    <w:rsid w:val="009F6F61"/>
    <w:rsid w:val="009F798D"/>
    <w:rsid w:val="00A015A8"/>
    <w:rsid w:val="00A016A1"/>
    <w:rsid w:val="00A02D75"/>
    <w:rsid w:val="00A04536"/>
    <w:rsid w:val="00A06095"/>
    <w:rsid w:val="00A07C6E"/>
    <w:rsid w:val="00A1076A"/>
    <w:rsid w:val="00A1078D"/>
    <w:rsid w:val="00A12298"/>
    <w:rsid w:val="00A13419"/>
    <w:rsid w:val="00A15842"/>
    <w:rsid w:val="00A16D78"/>
    <w:rsid w:val="00A207F7"/>
    <w:rsid w:val="00A213EA"/>
    <w:rsid w:val="00A25380"/>
    <w:rsid w:val="00A25ECD"/>
    <w:rsid w:val="00A2647D"/>
    <w:rsid w:val="00A3069B"/>
    <w:rsid w:val="00A309B9"/>
    <w:rsid w:val="00A3247D"/>
    <w:rsid w:val="00A335CC"/>
    <w:rsid w:val="00A36628"/>
    <w:rsid w:val="00A36B9A"/>
    <w:rsid w:val="00A371C7"/>
    <w:rsid w:val="00A37617"/>
    <w:rsid w:val="00A40792"/>
    <w:rsid w:val="00A40DE4"/>
    <w:rsid w:val="00A42814"/>
    <w:rsid w:val="00A42B15"/>
    <w:rsid w:val="00A462B1"/>
    <w:rsid w:val="00A53A6C"/>
    <w:rsid w:val="00A53F09"/>
    <w:rsid w:val="00A54A93"/>
    <w:rsid w:val="00A56CFF"/>
    <w:rsid w:val="00A56F6B"/>
    <w:rsid w:val="00A56FF8"/>
    <w:rsid w:val="00A61549"/>
    <w:rsid w:val="00A62A1F"/>
    <w:rsid w:val="00A664EA"/>
    <w:rsid w:val="00A677F3"/>
    <w:rsid w:val="00A7000F"/>
    <w:rsid w:val="00A72C09"/>
    <w:rsid w:val="00A74374"/>
    <w:rsid w:val="00A743D6"/>
    <w:rsid w:val="00A76630"/>
    <w:rsid w:val="00A85D68"/>
    <w:rsid w:val="00A86E27"/>
    <w:rsid w:val="00A90BC5"/>
    <w:rsid w:val="00A91F03"/>
    <w:rsid w:val="00A9375E"/>
    <w:rsid w:val="00A94C3C"/>
    <w:rsid w:val="00A963AE"/>
    <w:rsid w:val="00A97E9D"/>
    <w:rsid w:val="00AA021F"/>
    <w:rsid w:val="00AA08B8"/>
    <w:rsid w:val="00AA0BFD"/>
    <w:rsid w:val="00AA0D58"/>
    <w:rsid w:val="00AA2B70"/>
    <w:rsid w:val="00AA71C2"/>
    <w:rsid w:val="00AA7C58"/>
    <w:rsid w:val="00AB0622"/>
    <w:rsid w:val="00AB151B"/>
    <w:rsid w:val="00AC4141"/>
    <w:rsid w:val="00AD00D7"/>
    <w:rsid w:val="00AD0B72"/>
    <w:rsid w:val="00AD24BE"/>
    <w:rsid w:val="00AD2CF6"/>
    <w:rsid w:val="00AD4774"/>
    <w:rsid w:val="00AE3409"/>
    <w:rsid w:val="00AE4723"/>
    <w:rsid w:val="00AE6017"/>
    <w:rsid w:val="00AE758E"/>
    <w:rsid w:val="00AE7D33"/>
    <w:rsid w:val="00AF2CA2"/>
    <w:rsid w:val="00AF3574"/>
    <w:rsid w:val="00AF46A9"/>
    <w:rsid w:val="00AF4A63"/>
    <w:rsid w:val="00AF7772"/>
    <w:rsid w:val="00B01484"/>
    <w:rsid w:val="00B0510A"/>
    <w:rsid w:val="00B0587D"/>
    <w:rsid w:val="00B10E27"/>
    <w:rsid w:val="00B111F7"/>
    <w:rsid w:val="00B13FD4"/>
    <w:rsid w:val="00B17A9D"/>
    <w:rsid w:val="00B20935"/>
    <w:rsid w:val="00B21B08"/>
    <w:rsid w:val="00B23A3B"/>
    <w:rsid w:val="00B244B5"/>
    <w:rsid w:val="00B270B4"/>
    <w:rsid w:val="00B32FE1"/>
    <w:rsid w:val="00B342FA"/>
    <w:rsid w:val="00B350D8"/>
    <w:rsid w:val="00B35289"/>
    <w:rsid w:val="00B36674"/>
    <w:rsid w:val="00B4289D"/>
    <w:rsid w:val="00B4478B"/>
    <w:rsid w:val="00B44950"/>
    <w:rsid w:val="00B45E8B"/>
    <w:rsid w:val="00B52C51"/>
    <w:rsid w:val="00B536D7"/>
    <w:rsid w:val="00B5549B"/>
    <w:rsid w:val="00B56A3B"/>
    <w:rsid w:val="00B57829"/>
    <w:rsid w:val="00B6295C"/>
    <w:rsid w:val="00B64CC1"/>
    <w:rsid w:val="00B65995"/>
    <w:rsid w:val="00B6616F"/>
    <w:rsid w:val="00B731E9"/>
    <w:rsid w:val="00B809A3"/>
    <w:rsid w:val="00B80BB5"/>
    <w:rsid w:val="00B83467"/>
    <w:rsid w:val="00B836CD"/>
    <w:rsid w:val="00B85981"/>
    <w:rsid w:val="00B86EC1"/>
    <w:rsid w:val="00B907CE"/>
    <w:rsid w:val="00B91CBF"/>
    <w:rsid w:val="00B91FEE"/>
    <w:rsid w:val="00B92D90"/>
    <w:rsid w:val="00B93469"/>
    <w:rsid w:val="00B97049"/>
    <w:rsid w:val="00B97A9D"/>
    <w:rsid w:val="00BA113B"/>
    <w:rsid w:val="00BA1CD4"/>
    <w:rsid w:val="00BA2447"/>
    <w:rsid w:val="00BA2B49"/>
    <w:rsid w:val="00BA3A27"/>
    <w:rsid w:val="00BA7DF0"/>
    <w:rsid w:val="00BB09A9"/>
    <w:rsid w:val="00BC124F"/>
    <w:rsid w:val="00BC2231"/>
    <w:rsid w:val="00BC2EBB"/>
    <w:rsid w:val="00BC6EF7"/>
    <w:rsid w:val="00BD2687"/>
    <w:rsid w:val="00BD2C55"/>
    <w:rsid w:val="00BD332C"/>
    <w:rsid w:val="00BD3FEB"/>
    <w:rsid w:val="00BD403B"/>
    <w:rsid w:val="00BD43F6"/>
    <w:rsid w:val="00BD69CA"/>
    <w:rsid w:val="00BE17DE"/>
    <w:rsid w:val="00BE265B"/>
    <w:rsid w:val="00BE291F"/>
    <w:rsid w:val="00BE38D4"/>
    <w:rsid w:val="00BE4F5D"/>
    <w:rsid w:val="00BE5D19"/>
    <w:rsid w:val="00BF0090"/>
    <w:rsid w:val="00BF059B"/>
    <w:rsid w:val="00BF0AE7"/>
    <w:rsid w:val="00BF1E4A"/>
    <w:rsid w:val="00BF4498"/>
    <w:rsid w:val="00BF5396"/>
    <w:rsid w:val="00BF7634"/>
    <w:rsid w:val="00C00BC2"/>
    <w:rsid w:val="00C04855"/>
    <w:rsid w:val="00C05B0B"/>
    <w:rsid w:val="00C07C99"/>
    <w:rsid w:val="00C1079A"/>
    <w:rsid w:val="00C111C0"/>
    <w:rsid w:val="00C1334D"/>
    <w:rsid w:val="00C17E07"/>
    <w:rsid w:val="00C17E28"/>
    <w:rsid w:val="00C20CF2"/>
    <w:rsid w:val="00C20FC7"/>
    <w:rsid w:val="00C21C87"/>
    <w:rsid w:val="00C22D5F"/>
    <w:rsid w:val="00C25900"/>
    <w:rsid w:val="00C26863"/>
    <w:rsid w:val="00C3140A"/>
    <w:rsid w:val="00C31584"/>
    <w:rsid w:val="00C319D6"/>
    <w:rsid w:val="00C334E9"/>
    <w:rsid w:val="00C36C9B"/>
    <w:rsid w:val="00C37B9B"/>
    <w:rsid w:val="00C37C52"/>
    <w:rsid w:val="00C40936"/>
    <w:rsid w:val="00C40B5B"/>
    <w:rsid w:val="00C40C98"/>
    <w:rsid w:val="00C4181A"/>
    <w:rsid w:val="00C42BE3"/>
    <w:rsid w:val="00C433CA"/>
    <w:rsid w:val="00C44E09"/>
    <w:rsid w:val="00C45C7F"/>
    <w:rsid w:val="00C476AC"/>
    <w:rsid w:val="00C47746"/>
    <w:rsid w:val="00C54B59"/>
    <w:rsid w:val="00C56217"/>
    <w:rsid w:val="00C5626F"/>
    <w:rsid w:val="00C57CD3"/>
    <w:rsid w:val="00C71DF7"/>
    <w:rsid w:val="00C730D0"/>
    <w:rsid w:val="00C73140"/>
    <w:rsid w:val="00C7531E"/>
    <w:rsid w:val="00C760EB"/>
    <w:rsid w:val="00C7644B"/>
    <w:rsid w:val="00C8148D"/>
    <w:rsid w:val="00C82E3B"/>
    <w:rsid w:val="00C850DF"/>
    <w:rsid w:val="00C87DD9"/>
    <w:rsid w:val="00C91F06"/>
    <w:rsid w:val="00C921CF"/>
    <w:rsid w:val="00C92A8F"/>
    <w:rsid w:val="00C93A27"/>
    <w:rsid w:val="00C93A39"/>
    <w:rsid w:val="00C93BC6"/>
    <w:rsid w:val="00C9547E"/>
    <w:rsid w:val="00CA22B3"/>
    <w:rsid w:val="00CA5B53"/>
    <w:rsid w:val="00CA6F14"/>
    <w:rsid w:val="00CB40F8"/>
    <w:rsid w:val="00CB49C7"/>
    <w:rsid w:val="00CB6515"/>
    <w:rsid w:val="00CC16A9"/>
    <w:rsid w:val="00CC2C4D"/>
    <w:rsid w:val="00CC51B1"/>
    <w:rsid w:val="00CC5766"/>
    <w:rsid w:val="00CC70C8"/>
    <w:rsid w:val="00CC722C"/>
    <w:rsid w:val="00CC7DAB"/>
    <w:rsid w:val="00CC7EA5"/>
    <w:rsid w:val="00CD11A8"/>
    <w:rsid w:val="00CD2089"/>
    <w:rsid w:val="00CD3956"/>
    <w:rsid w:val="00CD496C"/>
    <w:rsid w:val="00CD5D7C"/>
    <w:rsid w:val="00CE265A"/>
    <w:rsid w:val="00CE375E"/>
    <w:rsid w:val="00CE3EBE"/>
    <w:rsid w:val="00CE414E"/>
    <w:rsid w:val="00CF285A"/>
    <w:rsid w:val="00CF625D"/>
    <w:rsid w:val="00CF6ED1"/>
    <w:rsid w:val="00CF765A"/>
    <w:rsid w:val="00D00D86"/>
    <w:rsid w:val="00D0241D"/>
    <w:rsid w:val="00D02B2E"/>
    <w:rsid w:val="00D03733"/>
    <w:rsid w:val="00D045DE"/>
    <w:rsid w:val="00D0493C"/>
    <w:rsid w:val="00D057F9"/>
    <w:rsid w:val="00D06A23"/>
    <w:rsid w:val="00D06FD1"/>
    <w:rsid w:val="00D07F30"/>
    <w:rsid w:val="00D100A9"/>
    <w:rsid w:val="00D11752"/>
    <w:rsid w:val="00D11D89"/>
    <w:rsid w:val="00D12DE7"/>
    <w:rsid w:val="00D14D39"/>
    <w:rsid w:val="00D16085"/>
    <w:rsid w:val="00D179F0"/>
    <w:rsid w:val="00D22DCE"/>
    <w:rsid w:val="00D252C8"/>
    <w:rsid w:val="00D305AD"/>
    <w:rsid w:val="00D31C38"/>
    <w:rsid w:val="00D356D2"/>
    <w:rsid w:val="00D35AFD"/>
    <w:rsid w:val="00D378CF"/>
    <w:rsid w:val="00D40055"/>
    <w:rsid w:val="00D43303"/>
    <w:rsid w:val="00D43614"/>
    <w:rsid w:val="00D440FE"/>
    <w:rsid w:val="00D4443B"/>
    <w:rsid w:val="00D471AE"/>
    <w:rsid w:val="00D47386"/>
    <w:rsid w:val="00D5040C"/>
    <w:rsid w:val="00D52C6C"/>
    <w:rsid w:val="00D53924"/>
    <w:rsid w:val="00D54705"/>
    <w:rsid w:val="00D54B7F"/>
    <w:rsid w:val="00D5697D"/>
    <w:rsid w:val="00D575BB"/>
    <w:rsid w:val="00D62ACD"/>
    <w:rsid w:val="00D66AC7"/>
    <w:rsid w:val="00D67287"/>
    <w:rsid w:val="00D717E6"/>
    <w:rsid w:val="00D7694D"/>
    <w:rsid w:val="00D77795"/>
    <w:rsid w:val="00D777B0"/>
    <w:rsid w:val="00D858F2"/>
    <w:rsid w:val="00D85CE8"/>
    <w:rsid w:val="00D864D1"/>
    <w:rsid w:val="00D93FCE"/>
    <w:rsid w:val="00D9412E"/>
    <w:rsid w:val="00D942D7"/>
    <w:rsid w:val="00D95C91"/>
    <w:rsid w:val="00DA0A7A"/>
    <w:rsid w:val="00DA0AE0"/>
    <w:rsid w:val="00DA0F91"/>
    <w:rsid w:val="00DA2290"/>
    <w:rsid w:val="00DB0417"/>
    <w:rsid w:val="00DB0F21"/>
    <w:rsid w:val="00DB13BD"/>
    <w:rsid w:val="00DB29F3"/>
    <w:rsid w:val="00DB541D"/>
    <w:rsid w:val="00DB59EC"/>
    <w:rsid w:val="00DB5C6B"/>
    <w:rsid w:val="00DC036A"/>
    <w:rsid w:val="00DC07E7"/>
    <w:rsid w:val="00DC0B60"/>
    <w:rsid w:val="00DC3D46"/>
    <w:rsid w:val="00DC4B47"/>
    <w:rsid w:val="00DD25F5"/>
    <w:rsid w:val="00DD4BE3"/>
    <w:rsid w:val="00DD7D05"/>
    <w:rsid w:val="00DE0AF8"/>
    <w:rsid w:val="00DE116D"/>
    <w:rsid w:val="00DE1579"/>
    <w:rsid w:val="00DE1DC0"/>
    <w:rsid w:val="00DE41DA"/>
    <w:rsid w:val="00DE6E1C"/>
    <w:rsid w:val="00DE6FFD"/>
    <w:rsid w:val="00DF2AE1"/>
    <w:rsid w:val="00DF3F19"/>
    <w:rsid w:val="00E128F7"/>
    <w:rsid w:val="00E15B5E"/>
    <w:rsid w:val="00E1602C"/>
    <w:rsid w:val="00E17BE8"/>
    <w:rsid w:val="00E20655"/>
    <w:rsid w:val="00E22648"/>
    <w:rsid w:val="00E22B92"/>
    <w:rsid w:val="00E232DB"/>
    <w:rsid w:val="00E3065E"/>
    <w:rsid w:val="00E32ADB"/>
    <w:rsid w:val="00E340A2"/>
    <w:rsid w:val="00E341C8"/>
    <w:rsid w:val="00E343A0"/>
    <w:rsid w:val="00E34659"/>
    <w:rsid w:val="00E358C1"/>
    <w:rsid w:val="00E35A0E"/>
    <w:rsid w:val="00E36C8A"/>
    <w:rsid w:val="00E37A1A"/>
    <w:rsid w:val="00E451E8"/>
    <w:rsid w:val="00E4629E"/>
    <w:rsid w:val="00E466B7"/>
    <w:rsid w:val="00E475B2"/>
    <w:rsid w:val="00E47ADE"/>
    <w:rsid w:val="00E47C51"/>
    <w:rsid w:val="00E518F3"/>
    <w:rsid w:val="00E54681"/>
    <w:rsid w:val="00E55A9F"/>
    <w:rsid w:val="00E56B0D"/>
    <w:rsid w:val="00E57478"/>
    <w:rsid w:val="00E57CD5"/>
    <w:rsid w:val="00E61B86"/>
    <w:rsid w:val="00E61FDC"/>
    <w:rsid w:val="00E62AFA"/>
    <w:rsid w:val="00E62CE8"/>
    <w:rsid w:val="00E63004"/>
    <w:rsid w:val="00E643B9"/>
    <w:rsid w:val="00E6680D"/>
    <w:rsid w:val="00E66914"/>
    <w:rsid w:val="00E7064C"/>
    <w:rsid w:val="00E70912"/>
    <w:rsid w:val="00E72AC2"/>
    <w:rsid w:val="00E75B9C"/>
    <w:rsid w:val="00E7605B"/>
    <w:rsid w:val="00E77CE5"/>
    <w:rsid w:val="00E819F4"/>
    <w:rsid w:val="00E81E0D"/>
    <w:rsid w:val="00E82055"/>
    <w:rsid w:val="00E8479C"/>
    <w:rsid w:val="00E851D0"/>
    <w:rsid w:val="00E8612E"/>
    <w:rsid w:val="00E90000"/>
    <w:rsid w:val="00E92A09"/>
    <w:rsid w:val="00E960F0"/>
    <w:rsid w:val="00E97773"/>
    <w:rsid w:val="00EA181E"/>
    <w:rsid w:val="00EA2835"/>
    <w:rsid w:val="00EA43BF"/>
    <w:rsid w:val="00EB1204"/>
    <w:rsid w:val="00EB136D"/>
    <w:rsid w:val="00EB1A8E"/>
    <w:rsid w:val="00EB221E"/>
    <w:rsid w:val="00EB30A1"/>
    <w:rsid w:val="00EB332C"/>
    <w:rsid w:val="00EB3428"/>
    <w:rsid w:val="00EB3CDB"/>
    <w:rsid w:val="00EB3DAA"/>
    <w:rsid w:val="00EB49E7"/>
    <w:rsid w:val="00EB526A"/>
    <w:rsid w:val="00EB7BAD"/>
    <w:rsid w:val="00EC01BB"/>
    <w:rsid w:val="00EC1677"/>
    <w:rsid w:val="00EC209E"/>
    <w:rsid w:val="00EC336E"/>
    <w:rsid w:val="00EC4630"/>
    <w:rsid w:val="00EC5FA9"/>
    <w:rsid w:val="00EC6818"/>
    <w:rsid w:val="00EC7ED5"/>
    <w:rsid w:val="00EC7F05"/>
    <w:rsid w:val="00ED101D"/>
    <w:rsid w:val="00ED2F76"/>
    <w:rsid w:val="00ED43D5"/>
    <w:rsid w:val="00ED4701"/>
    <w:rsid w:val="00ED480A"/>
    <w:rsid w:val="00ED6386"/>
    <w:rsid w:val="00ED640E"/>
    <w:rsid w:val="00EE1019"/>
    <w:rsid w:val="00EE203B"/>
    <w:rsid w:val="00EE2BF3"/>
    <w:rsid w:val="00EE33EE"/>
    <w:rsid w:val="00EE42BB"/>
    <w:rsid w:val="00EE4D30"/>
    <w:rsid w:val="00EE7D0F"/>
    <w:rsid w:val="00EF1A8A"/>
    <w:rsid w:val="00EF1EA0"/>
    <w:rsid w:val="00EF2CA7"/>
    <w:rsid w:val="00EF2D6A"/>
    <w:rsid w:val="00EF3D86"/>
    <w:rsid w:val="00EF42E0"/>
    <w:rsid w:val="00EF4719"/>
    <w:rsid w:val="00EF4B47"/>
    <w:rsid w:val="00EF67EC"/>
    <w:rsid w:val="00F009D1"/>
    <w:rsid w:val="00F0141B"/>
    <w:rsid w:val="00F029FC"/>
    <w:rsid w:val="00F0412F"/>
    <w:rsid w:val="00F0522F"/>
    <w:rsid w:val="00F05A8F"/>
    <w:rsid w:val="00F05A90"/>
    <w:rsid w:val="00F12984"/>
    <w:rsid w:val="00F12FB9"/>
    <w:rsid w:val="00F14215"/>
    <w:rsid w:val="00F1503B"/>
    <w:rsid w:val="00F1608C"/>
    <w:rsid w:val="00F17AD0"/>
    <w:rsid w:val="00F200D8"/>
    <w:rsid w:val="00F206C0"/>
    <w:rsid w:val="00F216CF"/>
    <w:rsid w:val="00F230FB"/>
    <w:rsid w:val="00F27541"/>
    <w:rsid w:val="00F30711"/>
    <w:rsid w:val="00F308F1"/>
    <w:rsid w:val="00F30FE5"/>
    <w:rsid w:val="00F3299F"/>
    <w:rsid w:val="00F33A93"/>
    <w:rsid w:val="00F349DF"/>
    <w:rsid w:val="00F362F5"/>
    <w:rsid w:val="00F36DEF"/>
    <w:rsid w:val="00F40641"/>
    <w:rsid w:val="00F418CA"/>
    <w:rsid w:val="00F425B2"/>
    <w:rsid w:val="00F451B7"/>
    <w:rsid w:val="00F46D23"/>
    <w:rsid w:val="00F506E8"/>
    <w:rsid w:val="00F50A89"/>
    <w:rsid w:val="00F55EB8"/>
    <w:rsid w:val="00F57A75"/>
    <w:rsid w:val="00F61B5E"/>
    <w:rsid w:val="00F61B83"/>
    <w:rsid w:val="00F6291F"/>
    <w:rsid w:val="00F638E8"/>
    <w:rsid w:val="00F752FA"/>
    <w:rsid w:val="00F76418"/>
    <w:rsid w:val="00F76434"/>
    <w:rsid w:val="00F769BB"/>
    <w:rsid w:val="00F7763D"/>
    <w:rsid w:val="00F82071"/>
    <w:rsid w:val="00F82D76"/>
    <w:rsid w:val="00F840D7"/>
    <w:rsid w:val="00F85C3A"/>
    <w:rsid w:val="00F85F0B"/>
    <w:rsid w:val="00FA1D34"/>
    <w:rsid w:val="00FA3852"/>
    <w:rsid w:val="00FA522E"/>
    <w:rsid w:val="00FA57CA"/>
    <w:rsid w:val="00FA6514"/>
    <w:rsid w:val="00FA68BA"/>
    <w:rsid w:val="00FA7C1C"/>
    <w:rsid w:val="00FB228D"/>
    <w:rsid w:val="00FB328B"/>
    <w:rsid w:val="00FB3E4E"/>
    <w:rsid w:val="00FB411C"/>
    <w:rsid w:val="00FB50DD"/>
    <w:rsid w:val="00FB55CC"/>
    <w:rsid w:val="00FC1E13"/>
    <w:rsid w:val="00FC2093"/>
    <w:rsid w:val="00FC2A9A"/>
    <w:rsid w:val="00FC330F"/>
    <w:rsid w:val="00FC7E8B"/>
    <w:rsid w:val="00FD3643"/>
    <w:rsid w:val="00FD570A"/>
    <w:rsid w:val="00FD5D60"/>
    <w:rsid w:val="00FD6F35"/>
    <w:rsid w:val="00FD773C"/>
    <w:rsid w:val="00FE09D4"/>
    <w:rsid w:val="00FE1901"/>
    <w:rsid w:val="00FE28D9"/>
    <w:rsid w:val="00FE6C44"/>
    <w:rsid w:val="00FE6DF4"/>
    <w:rsid w:val="00FF0046"/>
    <w:rsid w:val="00FF1370"/>
    <w:rsid w:val="00FF1BBF"/>
    <w:rsid w:val="00FF22E9"/>
    <w:rsid w:val="00FF2E2D"/>
    <w:rsid w:val="00FF4F96"/>
    <w:rsid w:val="00FF6196"/>
    <w:rsid w:val="00FF7883"/>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F42707"/>
  <w15:docId w15:val="{5DCEA1FE-A85D-4A3E-A279-386A763D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82F"/>
    <w:pPr>
      <w:widowControl w:val="0"/>
      <w:snapToGrid w:val="0"/>
      <w:spacing w:before="60" w:after="100" w:line="252" w:lineRule="auto"/>
      <w:jc w:val="both"/>
    </w:pPr>
    <w:rPr>
      <w:rFonts w:ascii="Calibri"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uiPriority w:val="99"/>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paragraph" w:customStyle="1" w:styleId="Footnote">
    <w:name w:val="Footnote"/>
    <w:basedOn w:val="FootnoteText"/>
    <w:link w:val="FootnoteChar"/>
    <w:qFormat/>
    <w:rsid w:val="0024519D"/>
    <w:pPr>
      <w:spacing w:before="0" w:line="240" w:lineRule="auto"/>
      <w:ind w:firstLine="454"/>
    </w:pPr>
    <w:rPr>
      <w:sz w:val="20"/>
    </w:rPr>
  </w:style>
  <w:style w:type="character" w:customStyle="1" w:styleId="sc1">
    <w:name w:val="sc1"/>
    <w:basedOn w:val="DefaultParagraphFont"/>
    <w:rsid w:val="00D16085"/>
    <w:rPr>
      <w:rFonts w:cs="Times New Roman"/>
      <w:smallCaps/>
    </w:rPr>
  </w:style>
  <w:style w:type="character" w:customStyle="1" w:styleId="FootnoteChar">
    <w:name w:val="Footnote Char"/>
    <w:basedOn w:val="FootnoteTextChar"/>
    <w:link w:val="Footnote"/>
    <w:rsid w:val="0024519D"/>
    <w:rPr>
      <w:rFonts w:ascii="Calibri" w:eastAsiaTheme="minorEastAsia" w:hAnsi="Calibri" w:cs="Times New Roman"/>
      <w:szCs w:val="24"/>
      <w:lang w:eastAsia="en-US"/>
    </w:rPr>
  </w:style>
  <w:style w:type="paragraph" w:customStyle="1" w:styleId="TxBrp9">
    <w:name w:val="TxBr_p9"/>
    <w:basedOn w:val="Normal"/>
    <w:rsid w:val="007F6B92"/>
    <w:pPr>
      <w:tabs>
        <w:tab w:val="left" w:pos="702"/>
      </w:tabs>
      <w:suppressAutoHyphens/>
      <w:autoSpaceDE w:val="0"/>
      <w:snapToGrid/>
      <w:spacing w:before="0" w:after="0" w:line="260" w:lineRule="atLeast"/>
    </w:pPr>
    <w:rPr>
      <w:rFonts w:ascii="Times New Roman" w:eastAsia="Lucida Sans Unicode" w:hAnsi="Times New Roman"/>
      <w:sz w:val="24"/>
    </w:rPr>
  </w:style>
  <w:style w:type="paragraph" w:customStyle="1" w:styleId="TxBrc2">
    <w:name w:val="TxBr_c2"/>
    <w:basedOn w:val="Normal"/>
    <w:rsid w:val="007F6B92"/>
    <w:pPr>
      <w:suppressAutoHyphens/>
      <w:autoSpaceDE w:val="0"/>
      <w:snapToGrid/>
      <w:spacing w:before="0" w:after="0" w:line="240" w:lineRule="atLeast"/>
      <w:jc w:val="center"/>
    </w:pPr>
    <w:rPr>
      <w:rFonts w:ascii="Times New Roman" w:eastAsia="Lucida Sans Unicode" w:hAnsi="Times New Roman"/>
      <w:sz w:val="24"/>
    </w:rPr>
  </w:style>
  <w:style w:type="character" w:customStyle="1" w:styleId="passageresults">
    <w:name w:val="passageresults"/>
    <w:basedOn w:val="DefaultParagraphFont"/>
    <w:rsid w:val="007F6B92"/>
  </w:style>
  <w:style w:type="paragraph" w:styleId="Subtitle">
    <w:name w:val="Subtitle"/>
    <w:basedOn w:val="Normal"/>
    <w:next w:val="Normal"/>
    <w:link w:val="SubtitleChar"/>
    <w:uiPriority w:val="11"/>
    <w:qFormat/>
    <w:rsid w:val="00403D61"/>
    <w:pPr>
      <w:numPr>
        <w:ilvl w:val="1"/>
      </w:numPr>
      <w:spacing w:after="160"/>
    </w:pPr>
    <w:rPr>
      <w:rFonts w:asciiTheme="minorHAnsi"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03D61"/>
    <w:rPr>
      <w:rFonts w:asciiTheme="minorHAnsi" w:eastAsiaTheme="minorEastAsia" w:hAnsiTheme="minorHAnsi" w:cstheme="minorBidi"/>
      <w:color w:val="5A5A5A" w:themeColor="text1" w:themeTint="A5"/>
      <w:spacing w:val="15"/>
      <w:sz w:val="22"/>
      <w:szCs w:val="22"/>
      <w:lang w:eastAsia="en-US"/>
    </w:rPr>
  </w:style>
  <w:style w:type="paragraph" w:styleId="BodyText3">
    <w:name w:val="Body Text 3"/>
    <w:basedOn w:val="Normal"/>
    <w:link w:val="BodyText3Char"/>
    <w:uiPriority w:val="99"/>
    <w:semiHidden/>
    <w:unhideWhenUsed/>
    <w:rsid w:val="00403D61"/>
    <w:pPr>
      <w:spacing w:after="120"/>
    </w:pPr>
    <w:rPr>
      <w:sz w:val="16"/>
      <w:szCs w:val="16"/>
    </w:rPr>
  </w:style>
  <w:style w:type="character" w:customStyle="1" w:styleId="BodyText3Char">
    <w:name w:val="Body Text 3 Char"/>
    <w:basedOn w:val="DefaultParagraphFont"/>
    <w:link w:val="BodyText3"/>
    <w:uiPriority w:val="99"/>
    <w:semiHidden/>
    <w:rsid w:val="00403D61"/>
    <w:rPr>
      <w:rFonts w:ascii="Calibri" w:eastAsiaTheme="minorEastAsia" w:hAnsi="Calibri"/>
      <w:sz w:val="16"/>
      <w:szCs w:val="16"/>
      <w:lang w:eastAsia="en-US"/>
    </w:rPr>
  </w:style>
  <w:style w:type="paragraph" w:styleId="BodyTextIndent2">
    <w:name w:val="Body Text Indent 2"/>
    <w:basedOn w:val="Normal"/>
    <w:link w:val="BodyTextIndent2Char"/>
    <w:uiPriority w:val="99"/>
    <w:semiHidden/>
    <w:unhideWhenUsed/>
    <w:rsid w:val="00403D61"/>
    <w:pPr>
      <w:spacing w:after="120" w:line="480" w:lineRule="auto"/>
      <w:ind w:left="360"/>
    </w:pPr>
  </w:style>
  <w:style w:type="character" w:customStyle="1" w:styleId="BodyTextIndent2Char">
    <w:name w:val="Body Text Indent 2 Char"/>
    <w:basedOn w:val="DefaultParagraphFont"/>
    <w:link w:val="BodyTextIndent2"/>
    <w:uiPriority w:val="99"/>
    <w:semiHidden/>
    <w:rsid w:val="00403D61"/>
    <w:rPr>
      <w:rFonts w:ascii="Calibri" w:eastAsiaTheme="minorEastAsia" w:hAnsi="Calibri"/>
      <w:sz w:val="22"/>
      <w:szCs w:val="24"/>
      <w:lang w:eastAsia="en-US"/>
    </w:rPr>
  </w:style>
  <w:style w:type="numbering" w:customStyle="1" w:styleId="ChurchHistoryOutlines">
    <w:name w:val="Church History Outlines"/>
    <w:rsid w:val="00E61FDC"/>
    <w:pPr>
      <w:numPr>
        <w:numId w:val="1"/>
      </w:numPr>
    </w:pPr>
  </w:style>
  <w:style w:type="paragraph" w:styleId="Quote">
    <w:name w:val="Quote"/>
    <w:basedOn w:val="Normal"/>
    <w:next w:val="Normal"/>
    <w:link w:val="QuoteChar"/>
    <w:uiPriority w:val="99"/>
    <w:qFormat/>
    <w:rsid w:val="00F57A75"/>
    <w:pPr>
      <w:widowControl/>
      <w:snapToGrid/>
      <w:spacing w:before="0" w:after="200" w:line="276" w:lineRule="auto"/>
      <w:jc w:val="left"/>
    </w:pPr>
    <w:rPr>
      <w:rFonts w:eastAsia="Times New Roman" w:cs="Calibri"/>
      <w:i/>
      <w:iCs/>
      <w:color w:val="000000"/>
      <w:sz w:val="24"/>
    </w:rPr>
  </w:style>
  <w:style w:type="character" w:customStyle="1" w:styleId="QuoteChar">
    <w:name w:val="Quote Char"/>
    <w:basedOn w:val="DefaultParagraphFont"/>
    <w:link w:val="Quote"/>
    <w:uiPriority w:val="99"/>
    <w:rsid w:val="00F57A75"/>
    <w:rPr>
      <w:rFonts w:ascii="Calibri" w:eastAsia="Times New Roman" w:hAnsi="Calibri" w:cs="Calibri"/>
      <w:i/>
      <w:iCs/>
      <w:color w:val="000000"/>
      <w:sz w:val="24"/>
      <w:szCs w:val="24"/>
      <w:lang w:eastAsia="en-US"/>
    </w:rPr>
  </w:style>
  <w:style w:type="paragraph" w:customStyle="1" w:styleId="Outline1">
    <w:name w:val="Outline 1"/>
    <w:basedOn w:val="ListParagraph"/>
    <w:link w:val="Outline1Char"/>
    <w:uiPriority w:val="99"/>
    <w:rsid w:val="00596554"/>
    <w:pPr>
      <w:widowControl/>
      <w:snapToGrid/>
      <w:spacing w:before="0" w:after="0" w:line="276" w:lineRule="auto"/>
      <w:ind w:left="0"/>
      <w:contextualSpacing w:val="0"/>
      <w:jc w:val="left"/>
    </w:pPr>
    <w:rPr>
      <w:rFonts w:eastAsia="Times New Roman" w:cs="Cambria"/>
      <w:color w:val="4F81BD"/>
      <w:sz w:val="32"/>
      <w:szCs w:val="32"/>
    </w:rPr>
  </w:style>
  <w:style w:type="character" w:customStyle="1" w:styleId="ListParagraphChar">
    <w:name w:val="List Paragraph Char"/>
    <w:basedOn w:val="DefaultParagraphFont"/>
    <w:link w:val="ListParagraph"/>
    <w:uiPriority w:val="99"/>
    <w:locked/>
    <w:rsid w:val="00596554"/>
    <w:rPr>
      <w:rFonts w:ascii="Calibri" w:eastAsiaTheme="minorEastAsia" w:hAnsi="Calibri"/>
      <w:sz w:val="22"/>
      <w:szCs w:val="24"/>
      <w:lang w:eastAsia="en-US"/>
    </w:rPr>
  </w:style>
  <w:style w:type="character" w:customStyle="1" w:styleId="Outline1Char">
    <w:name w:val="Outline 1 Char"/>
    <w:basedOn w:val="ListParagraphChar"/>
    <w:link w:val="Outline1"/>
    <w:uiPriority w:val="99"/>
    <w:locked/>
    <w:rsid w:val="00596554"/>
    <w:rPr>
      <w:rFonts w:ascii="Calibri" w:eastAsia="Times New Roman" w:hAnsi="Calibri" w:cs="Cambria"/>
      <w:color w:val="4F81BD"/>
      <w:sz w:val="32"/>
      <w:szCs w:val="32"/>
      <w:lang w:eastAsia="en-US"/>
    </w:rPr>
  </w:style>
  <w:style w:type="paragraph" w:styleId="NoSpacing">
    <w:name w:val="No Spacing"/>
    <w:uiPriority w:val="1"/>
    <w:qFormat/>
    <w:rsid w:val="00BC2231"/>
    <w:rPr>
      <w:rFonts w:ascii="Calibri" w:eastAsia="Times New Roman" w:hAnsi="Calibri" w:cs="Calibri"/>
      <w:sz w:val="22"/>
      <w:szCs w:val="22"/>
      <w:lang w:eastAsia="en-US"/>
    </w:rPr>
  </w:style>
  <w:style w:type="character" w:styleId="Emphasis">
    <w:name w:val="Emphasis"/>
    <w:basedOn w:val="DefaultParagraphFont"/>
    <w:uiPriority w:val="20"/>
    <w:qFormat/>
    <w:rsid w:val="008665DB"/>
    <w:rPr>
      <w:i/>
      <w:iCs/>
    </w:rPr>
  </w:style>
  <w:style w:type="character" w:customStyle="1" w:styleId="FootnoteCharacters">
    <w:name w:val="Footnote Characters"/>
    <w:uiPriority w:val="99"/>
    <w:rsid w:val="004B49FA"/>
  </w:style>
  <w:style w:type="paragraph" w:customStyle="1" w:styleId="MediumGrid21">
    <w:name w:val="Medium Grid 21"/>
    <w:uiPriority w:val="1"/>
    <w:rsid w:val="00C44E09"/>
    <w:rPr>
      <w:rFonts w:ascii="Times New Roman" w:eastAsia="Times New Roman" w:hAnsi="Times New Roman"/>
      <w:sz w:val="24"/>
      <w:szCs w:val="24"/>
      <w:lang w:eastAsia="en-US"/>
    </w:rPr>
  </w:style>
  <w:style w:type="numbering" w:customStyle="1" w:styleId="List21">
    <w:name w:val="List 21"/>
    <w:rsid w:val="008843E3"/>
    <w:pPr>
      <w:numPr>
        <w:numId w:val="28"/>
      </w:numPr>
    </w:pPr>
  </w:style>
  <w:style w:type="numbering" w:customStyle="1" w:styleId="List31">
    <w:name w:val="List 31"/>
    <w:rsid w:val="008843E3"/>
    <w:pPr>
      <w:numPr>
        <w:numId w:val="30"/>
      </w:numPr>
    </w:pPr>
  </w:style>
  <w:style w:type="paragraph" w:styleId="EndnoteText">
    <w:name w:val="endnote text"/>
    <w:basedOn w:val="Normal"/>
    <w:link w:val="EndnoteTextChar"/>
    <w:uiPriority w:val="99"/>
    <w:unhideWhenUsed/>
    <w:rsid w:val="0059001A"/>
    <w:pPr>
      <w:widowControl/>
      <w:snapToGrid/>
      <w:spacing w:before="0" w:after="0" w:line="240" w:lineRule="auto"/>
      <w:jc w:val="left"/>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rsid w:val="0059001A"/>
    <w:rPr>
      <w:rFonts w:ascii="Times New Roman" w:eastAsia="Times New Roman" w:hAnsi="Times New Roman"/>
      <w:lang w:eastAsia="en-US"/>
    </w:rPr>
  </w:style>
  <w:style w:type="character" w:styleId="EndnoteReference">
    <w:name w:val="endnote reference"/>
    <w:basedOn w:val="DefaultParagraphFont"/>
    <w:uiPriority w:val="99"/>
    <w:unhideWhenUsed/>
    <w:rsid w:val="0059001A"/>
    <w:rPr>
      <w:vertAlign w:val="superscript"/>
    </w:rPr>
  </w:style>
  <w:style w:type="numbering" w:customStyle="1" w:styleId="List1">
    <w:name w:val="List1"/>
    <w:rsid w:val="001E7A5C"/>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4475">
      <w:bodyDiv w:val="1"/>
      <w:marLeft w:val="0"/>
      <w:marRight w:val="0"/>
      <w:marTop w:val="0"/>
      <w:marBottom w:val="0"/>
      <w:divBdr>
        <w:top w:val="none" w:sz="0" w:space="0" w:color="auto"/>
        <w:left w:val="none" w:sz="0" w:space="0" w:color="auto"/>
        <w:bottom w:val="none" w:sz="0" w:space="0" w:color="auto"/>
        <w:right w:val="none" w:sz="0" w:space="0" w:color="auto"/>
      </w:divBdr>
    </w:div>
    <w:div w:id="113250742">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367684344">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40926676">
      <w:bodyDiv w:val="1"/>
      <w:marLeft w:val="0"/>
      <w:marRight w:val="0"/>
      <w:marTop w:val="0"/>
      <w:marBottom w:val="0"/>
      <w:divBdr>
        <w:top w:val="none" w:sz="0" w:space="0" w:color="auto"/>
        <w:left w:val="none" w:sz="0" w:space="0" w:color="auto"/>
        <w:bottom w:val="none" w:sz="0" w:space="0" w:color="auto"/>
        <w:right w:val="none" w:sz="0" w:space="0" w:color="auto"/>
      </w:divBdr>
    </w:div>
    <w:div w:id="462625882">
      <w:bodyDiv w:val="1"/>
      <w:marLeft w:val="0"/>
      <w:marRight w:val="0"/>
      <w:marTop w:val="0"/>
      <w:marBottom w:val="0"/>
      <w:divBdr>
        <w:top w:val="none" w:sz="0" w:space="0" w:color="auto"/>
        <w:left w:val="none" w:sz="0" w:space="0" w:color="auto"/>
        <w:bottom w:val="none" w:sz="0" w:space="0" w:color="auto"/>
        <w:right w:val="none" w:sz="0" w:space="0" w:color="auto"/>
      </w:divBdr>
    </w:div>
    <w:div w:id="519395323">
      <w:bodyDiv w:val="1"/>
      <w:marLeft w:val="0"/>
      <w:marRight w:val="0"/>
      <w:marTop w:val="0"/>
      <w:marBottom w:val="0"/>
      <w:divBdr>
        <w:top w:val="none" w:sz="0" w:space="0" w:color="auto"/>
        <w:left w:val="none" w:sz="0" w:space="0" w:color="auto"/>
        <w:bottom w:val="none" w:sz="0" w:space="0" w:color="auto"/>
        <w:right w:val="none" w:sz="0" w:space="0" w:color="auto"/>
      </w:divBdr>
    </w:div>
    <w:div w:id="547886727">
      <w:bodyDiv w:val="1"/>
      <w:marLeft w:val="0"/>
      <w:marRight w:val="0"/>
      <w:marTop w:val="0"/>
      <w:marBottom w:val="0"/>
      <w:divBdr>
        <w:top w:val="none" w:sz="0" w:space="0" w:color="auto"/>
        <w:left w:val="none" w:sz="0" w:space="0" w:color="auto"/>
        <w:bottom w:val="none" w:sz="0" w:space="0" w:color="auto"/>
        <w:right w:val="none" w:sz="0" w:space="0" w:color="auto"/>
      </w:divBdr>
    </w:div>
    <w:div w:id="616106030">
      <w:bodyDiv w:val="1"/>
      <w:marLeft w:val="0"/>
      <w:marRight w:val="0"/>
      <w:marTop w:val="0"/>
      <w:marBottom w:val="0"/>
      <w:divBdr>
        <w:top w:val="none" w:sz="0" w:space="0" w:color="auto"/>
        <w:left w:val="none" w:sz="0" w:space="0" w:color="auto"/>
        <w:bottom w:val="none" w:sz="0" w:space="0" w:color="auto"/>
        <w:right w:val="none" w:sz="0" w:space="0" w:color="auto"/>
      </w:divBdr>
    </w:div>
    <w:div w:id="654532870">
      <w:bodyDiv w:val="1"/>
      <w:marLeft w:val="0"/>
      <w:marRight w:val="0"/>
      <w:marTop w:val="0"/>
      <w:marBottom w:val="0"/>
      <w:divBdr>
        <w:top w:val="none" w:sz="0" w:space="0" w:color="auto"/>
        <w:left w:val="none" w:sz="0" w:space="0" w:color="auto"/>
        <w:bottom w:val="none" w:sz="0" w:space="0" w:color="auto"/>
        <w:right w:val="none" w:sz="0" w:space="0" w:color="auto"/>
      </w:divBdr>
    </w:div>
    <w:div w:id="745155715">
      <w:bodyDiv w:val="1"/>
      <w:marLeft w:val="0"/>
      <w:marRight w:val="0"/>
      <w:marTop w:val="0"/>
      <w:marBottom w:val="0"/>
      <w:divBdr>
        <w:top w:val="none" w:sz="0" w:space="0" w:color="auto"/>
        <w:left w:val="none" w:sz="0" w:space="0" w:color="auto"/>
        <w:bottom w:val="none" w:sz="0" w:space="0" w:color="auto"/>
        <w:right w:val="none" w:sz="0" w:space="0" w:color="auto"/>
      </w:divBdr>
    </w:div>
    <w:div w:id="765929456">
      <w:bodyDiv w:val="1"/>
      <w:marLeft w:val="0"/>
      <w:marRight w:val="0"/>
      <w:marTop w:val="0"/>
      <w:marBottom w:val="0"/>
      <w:divBdr>
        <w:top w:val="none" w:sz="0" w:space="0" w:color="auto"/>
        <w:left w:val="none" w:sz="0" w:space="0" w:color="auto"/>
        <w:bottom w:val="none" w:sz="0" w:space="0" w:color="auto"/>
        <w:right w:val="none" w:sz="0" w:space="0" w:color="auto"/>
      </w:divBdr>
    </w:div>
    <w:div w:id="801927843">
      <w:bodyDiv w:val="1"/>
      <w:marLeft w:val="0"/>
      <w:marRight w:val="0"/>
      <w:marTop w:val="0"/>
      <w:marBottom w:val="0"/>
      <w:divBdr>
        <w:top w:val="none" w:sz="0" w:space="0" w:color="auto"/>
        <w:left w:val="none" w:sz="0" w:space="0" w:color="auto"/>
        <w:bottom w:val="none" w:sz="0" w:space="0" w:color="auto"/>
        <w:right w:val="none" w:sz="0" w:space="0" w:color="auto"/>
      </w:divBdr>
      <w:divsChild>
        <w:div w:id="102008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37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243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965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936433">
      <w:bodyDiv w:val="1"/>
      <w:marLeft w:val="0"/>
      <w:marRight w:val="0"/>
      <w:marTop w:val="0"/>
      <w:marBottom w:val="0"/>
      <w:divBdr>
        <w:top w:val="none" w:sz="0" w:space="0" w:color="auto"/>
        <w:left w:val="none" w:sz="0" w:space="0" w:color="auto"/>
        <w:bottom w:val="none" w:sz="0" w:space="0" w:color="auto"/>
        <w:right w:val="none" w:sz="0" w:space="0" w:color="auto"/>
      </w:divBdr>
      <w:divsChild>
        <w:div w:id="1383016197">
          <w:marLeft w:val="0"/>
          <w:marRight w:val="0"/>
          <w:marTop w:val="0"/>
          <w:marBottom w:val="0"/>
          <w:divBdr>
            <w:top w:val="none" w:sz="0" w:space="0" w:color="auto"/>
            <w:left w:val="none" w:sz="0" w:space="0" w:color="auto"/>
            <w:bottom w:val="none" w:sz="0" w:space="0" w:color="auto"/>
            <w:right w:val="none" w:sz="0" w:space="0" w:color="auto"/>
          </w:divBdr>
        </w:div>
        <w:div w:id="2105565344">
          <w:marLeft w:val="0"/>
          <w:marRight w:val="0"/>
          <w:marTop w:val="0"/>
          <w:marBottom w:val="0"/>
          <w:divBdr>
            <w:top w:val="none" w:sz="0" w:space="0" w:color="auto"/>
            <w:left w:val="none" w:sz="0" w:space="0" w:color="auto"/>
            <w:bottom w:val="none" w:sz="0" w:space="0" w:color="auto"/>
            <w:right w:val="none" w:sz="0" w:space="0" w:color="auto"/>
          </w:divBdr>
        </w:div>
        <w:div w:id="299071572">
          <w:marLeft w:val="0"/>
          <w:marRight w:val="0"/>
          <w:marTop w:val="0"/>
          <w:marBottom w:val="0"/>
          <w:divBdr>
            <w:top w:val="none" w:sz="0" w:space="0" w:color="auto"/>
            <w:left w:val="none" w:sz="0" w:space="0" w:color="auto"/>
            <w:bottom w:val="none" w:sz="0" w:space="0" w:color="auto"/>
            <w:right w:val="none" w:sz="0" w:space="0" w:color="auto"/>
          </w:divBdr>
        </w:div>
        <w:div w:id="1311594801">
          <w:marLeft w:val="0"/>
          <w:marRight w:val="0"/>
          <w:marTop w:val="0"/>
          <w:marBottom w:val="0"/>
          <w:divBdr>
            <w:top w:val="none" w:sz="0" w:space="0" w:color="auto"/>
            <w:left w:val="none" w:sz="0" w:space="0" w:color="auto"/>
            <w:bottom w:val="none" w:sz="0" w:space="0" w:color="auto"/>
            <w:right w:val="none" w:sz="0" w:space="0" w:color="auto"/>
          </w:divBdr>
        </w:div>
        <w:div w:id="1564754883">
          <w:marLeft w:val="0"/>
          <w:marRight w:val="0"/>
          <w:marTop w:val="0"/>
          <w:marBottom w:val="0"/>
          <w:divBdr>
            <w:top w:val="none" w:sz="0" w:space="0" w:color="auto"/>
            <w:left w:val="none" w:sz="0" w:space="0" w:color="auto"/>
            <w:bottom w:val="none" w:sz="0" w:space="0" w:color="auto"/>
            <w:right w:val="none" w:sz="0" w:space="0" w:color="auto"/>
          </w:divBdr>
        </w:div>
      </w:divsChild>
    </w:div>
    <w:div w:id="881014960">
      <w:bodyDiv w:val="1"/>
      <w:marLeft w:val="0"/>
      <w:marRight w:val="0"/>
      <w:marTop w:val="0"/>
      <w:marBottom w:val="0"/>
      <w:divBdr>
        <w:top w:val="none" w:sz="0" w:space="0" w:color="auto"/>
        <w:left w:val="none" w:sz="0" w:space="0" w:color="auto"/>
        <w:bottom w:val="none" w:sz="0" w:space="0" w:color="auto"/>
        <w:right w:val="none" w:sz="0" w:space="0" w:color="auto"/>
      </w:divBdr>
    </w:div>
    <w:div w:id="985400954">
      <w:bodyDiv w:val="1"/>
      <w:marLeft w:val="0"/>
      <w:marRight w:val="0"/>
      <w:marTop w:val="0"/>
      <w:marBottom w:val="0"/>
      <w:divBdr>
        <w:top w:val="none" w:sz="0" w:space="0" w:color="auto"/>
        <w:left w:val="none" w:sz="0" w:space="0" w:color="auto"/>
        <w:bottom w:val="none" w:sz="0" w:space="0" w:color="auto"/>
        <w:right w:val="none" w:sz="0" w:space="0" w:color="auto"/>
      </w:divBdr>
    </w:div>
    <w:div w:id="1074280527">
      <w:bodyDiv w:val="1"/>
      <w:marLeft w:val="0"/>
      <w:marRight w:val="0"/>
      <w:marTop w:val="0"/>
      <w:marBottom w:val="0"/>
      <w:divBdr>
        <w:top w:val="none" w:sz="0" w:space="0" w:color="auto"/>
        <w:left w:val="none" w:sz="0" w:space="0" w:color="auto"/>
        <w:bottom w:val="none" w:sz="0" w:space="0" w:color="auto"/>
        <w:right w:val="none" w:sz="0" w:space="0" w:color="auto"/>
      </w:divBdr>
    </w:div>
    <w:div w:id="1108356089">
      <w:bodyDiv w:val="1"/>
      <w:marLeft w:val="0"/>
      <w:marRight w:val="0"/>
      <w:marTop w:val="0"/>
      <w:marBottom w:val="0"/>
      <w:divBdr>
        <w:top w:val="none" w:sz="0" w:space="0" w:color="auto"/>
        <w:left w:val="none" w:sz="0" w:space="0" w:color="auto"/>
        <w:bottom w:val="none" w:sz="0" w:space="0" w:color="auto"/>
        <w:right w:val="none" w:sz="0" w:space="0" w:color="auto"/>
      </w:divBdr>
    </w:div>
    <w:div w:id="1149513130">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341005934">
      <w:bodyDiv w:val="1"/>
      <w:marLeft w:val="0"/>
      <w:marRight w:val="0"/>
      <w:marTop w:val="0"/>
      <w:marBottom w:val="0"/>
      <w:divBdr>
        <w:top w:val="none" w:sz="0" w:space="0" w:color="auto"/>
        <w:left w:val="none" w:sz="0" w:space="0" w:color="auto"/>
        <w:bottom w:val="none" w:sz="0" w:space="0" w:color="auto"/>
        <w:right w:val="none" w:sz="0" w:space="0" w:color="auto"/>
      </w:divBdr>
    </w:div>
    <w:div w:id="1410347782">
      <w:bodyDiv w:val="1"/>
      <w:marLeft w:val="0"/>
      <w:marRight w:val="0"/>
      <w:marTop w:val="0"/>
      <w:marBottom w:val="0"/>
      <w:divBdr>
        <w:top w:val="none" w:sz="0" w:space="0" w:color="auto"/>
        <w:left w:val="none" w:sz="0" w:space="0" w:color="auto"/>
        <w:bottom w:val="none" w:sz="0" w:space="0" w:color="auto"/>
        <w:right w:val="none" w:sz="0" w:space="0" w:color="auto"/>
      </w:divBdr>
      <w:divsChild>
        <w:div w:id="1456215404">
          <w:marLeft w:val="0"/>
          <w:marRight w:val="0"/>
          <w:marTop w:val="0"/>
          <w:marBottom w:val="0"/>
          <w:divBdr>
            <w:top w:val="none" w:sz="0" w:space="0" w:color="auto"/>
            <w:left w:val="none" w:sz="0" w:space="0" w:color="auto"/>
            <w:bottom w:val="none" w:sz="0" w:space="0" w:color="auto"/>
            <w:right w:val="none" w:sz="0" w:space="0" w:color="auto"/>
          </w:divBdr>
        </w:div>
        <w:div w:id="1823153616">
          <w:marLeft w:val="0"/>
          <w:marRight w:val="0"/>
          <w:marTop w:val="0"/>
          <w:marBottom w:val="0"/>
          <w:divBdr>
            <w:top w:val="none" w:sz="0" w:space="0" w:color="auto"/>
            <w:left w:val="none" w:sz="0" w:space="0" w:color="auto"/>
            <w:bottom w:val="none" w:sz="0" w:space="0" w:color="auto"/>
            <w:right w:val="none" w:sz="0" w:space="0" w:color="auto"/>
          </w:divBdr>
        </w:div>
        <w:div w:id="1012026146">
          <w:marLeft w:val="0"/>
          <w:marRight w:val="0"/>
          <w:marTop w:val="0"/>
          <w:marBottom w:val="0"/>
          <w:divBdr>
            <w:top w:val="none" w:sz="0" w:space="0" w:color="auto"/>
            <w:left w:val="none" w:sz="0" w:space="0" w:color="auto"/>
            <w:bottom w:val="none" w:sz="0" w:space="0" w:color="auto"/>
            <w:right w:val="none" w:sz="0" w:space="0" w:color="auto"/>
          </w:divBdr>
        </w:div>
        <w:div w:id="10492885">
          <w:marLeft w:val="0"/>
          <w:marRight w:val="0"/>
          <w:marTop w:val="0"/>
          <w:marBottom w:val="0"/>
          <w:divBdr>
            <w:top w:val="none" w:sz="0" w:space="0" w:color="auto"/>
            <w:left w:val="none" w:sz="0" w:space="0" w:color="auto"/>
            <w:bottom w:val="none" w:sz="0" w:space="0" w:color="auto"/>
            <w:right w:val="none" w:sz="0" w:space="0" w:color="auto"/>
          </w:divBdr>
        </w:div>
      </w:divsChild>
    </w:div>
    <w:div w:id="1424496889">
      <w:bodyDiv w:val="1"/>
      <w:marLeft w:val="0"/>
      <w:marRight w:val="0"/>
      <w:marTop w:val="0"/>
      <w:marBottom w:val="0"/>
      <w:divBdr>
        <w:top w:val="none" w:sz="0" w:space="0" w:color="auto"/>
        <w:left w:val="none" w:sz="0" w:space="0" w:color="auto"/>
        <w:bottom w:val="none" w:sz="0" w:space="0" w:color="auto"/>
        <w:right w:val="none" w:sz="0" w:space="0" w:color="auto"/>
      </w:divBdr>
    </w:div>
    <w:div w:id="1474250296">
      <w:bodyDiv w:val="1"/>
      <w:marLeft w:val="0"/>
      <w:marRight w:val="0"/>
      <w:marTop w:val="0"/>
      <w:marBottom w:val="0"/>
      <w:divBdr>
        <w:top w:val="none" w:sz="0" w:space="0" w:color="auto"/>
        <w:left w:val="none" w:sz="0" w:space="0" w:color="auto"/>
        <w:bottom w:val="none" w:sz="0" w:space="0" w:color="auto"/>
        <w:right w:val="none" w:sz="0" w:space="0" w:color="auto"/>
      </w:divBdr>
    </w:div>
    <w:div w:id="1534224782">
      <w:bodyDiv w:val="1"/>
      <w:marLeft w:val="0"/>
      <w:marRight w:val="0"/>
      <w:marTop w:val="0"/>
      <w:marBottom w:val="0"/>
      <w:divBdr>
        <w:top w:val="none" w:sz="0" w:space="0" w:color="auto"/>
        <w:left w:val="none" w:sz="0" w:space="0" w:color="auto"/>
        <w:bottom w:val="none" w:sz="0" w:space="0" w:color="auto"/>
        <w:right w:val="none" w:sz="0" w:space="0" w:color="auto"/>
      </w:divBdr>
    </w:div>
    <w:div w:id="1584416685">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703046140">
      <w:bodyDiv w:val="1"/>
      <w:marLeft w:val="0"/>
      <w:marRight w:val="0"/>
      <w:marTop w:val="0"/>
      <w:marBottom w:val="0"/>
      <w:divBdr>
        <w:top w:val="none" w:sz="0" w:space="0" w:color="auto"/>
        <w:left w:val="none" w:sz="0" w:space="0" w:color="auto"/>
        <w:bottom w:val="none" w:sz="0" w:space="0" w:color="auto"/>
        <w:right w:val="none" w:sz="0" w:space="0" w:color="auto"/>
      </w:divBdr>
    </w:div>
    <w:div w:id="1736783622">
      <w:bodyDiv w:val="1"/>
      <w:marLeft w:val="0"/>
      <w:marRight w:val="0"/>
      <w:marTop w:val="0"/>
      <w:marBottom w:val="0"/>
      <w:divBdr>
        <w:top w:val="none" w:sz="0" w:space="0" w:color="auto"/>
        <w:left w:val="none" w:sz="0" w:space="0" w:color="auto"/>
        <w:bottom w:val="none" w:sz="0" w:space="0" w:color="auto"/>
        <w:right w:val="none" w:sz="0" w:space="0" w:color="auto"/>
      </w:divBdr>
    </w:div>
    <w:div w:id="174044350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886846">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38977055">
      <w:bodyDiv w:val="1"/>
      <w:marLeft w:val="0"/>
      <w:marRight w:val="0"/>
      <w:marTop w:val="0"/>
      <w:marBottom w:val="0"/>
      <w:divBdr>
        <w:top w:val="none" w:sz="0" w:space="0" w:color="auto"/>
        <w:left w:val="none" w:sz="0" w:space="0" w:color="auto"/>
        <w:bottom w:val="none" w:sz="0" w:space="0" w:color="auto"/>
        <w:right w:val="none" w:sz="0" w:space="0" w:color="auto"/>
      </w:divBdr>
    </w:div>
    <w:div w:id="2005431964">
      <w:bodyDiv w:val="1"/>
      <w:marLeft w:val="0"/>
      <w:marRight w:val="0"/>
      <w:marTop w:val="0"/>
      <w:marBottom w:val="0"/>
      <w:divBdr>
        <w:top w:val="none" w:sz="0" w:space="0" w:color="auto"/>
        <w:left w:val="none" w:sz="0" w:space="0" w:color="auto"/>
        <w:bottom w:val="none" w:sz="0" w:space="0" w:color="auto"/>
        <w:right w:val="none" w:sz="0" w:space="0" w:color="auto"/>
      </w:divBdr>
    </w:div>
    <w:div w:id="212114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B9EC-6A3E-4D82-9AE7-0795A852A54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30355d4e-297a-4821-86f1-1b5a38d68f52"/>
    <ds:schemaRef ds:uri="http://www.w3.org/XML/1998/namespace"/>
  </ds:schemaRefs>
</ds:datastoreItem>
</file>

<file path=customXml/itemProps2.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3.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69E61-8DE1-42DB-AAF8-A91BDB35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2885</TotalTime>
  <Pages>5</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54</cp:revision>
  <dcterms:created xsi:type="dcterms:W3CDTF">2016-07-18T14:12:00Z</dcterms:created>
  <dcterms:modified xsi:type="dcterms:W3CDTF">2017-08-14T06:49:00Z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